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b51" w14:textId="387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24 маусымдағы № 65/696 шешімі. Қарағанды облысының Әділет департаментінде 2020 жылғы 25 маусымда № 5908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 болып тіркелген, 2014 жылғы 12 шілдедегі № 27 (4030) "Абай-Ақиқат" аудандық газетінде, 2014 жылғы 17 шілдеде "Әділет" ақпараттық-құқықтық жүйесінде жарияланған),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келесі мазмұнда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06 мамырдағы,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13 сәуірдегі Қазақстан Республикасы Заңдарында көрсетілген адамдарға әлеуметтік көмек осы Қағидаларда көзделген тәртіппен көрсетіледі.".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