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f2324" w14:textId="62f23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қалалық бюджет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Шахтинск қалалық мәслихатының 2020 жылғы 24 желтоқсандағы № 1780/45 шешімі. Қазақстан Республикасының Әділет министрлігінде 2020 жылғы 29 желтоқсанда № 21959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қалалық мәслихат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қалалық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11 264 864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1 911 053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23 411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74 959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9 255 441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–11 810 976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операциялар бойынша сальдо – 109 261 мың теңге: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109 261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дефициті (профициті) – -655 373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дефицитін (профицитін пайдалану) қаржыландыру – 655 373 мың теңге: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пайдаланылған қалдықтары – 655 373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Қарағанды облысы Шахтинск қалалық мәслихатының 23.12.2021 № 100/10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2021 жылға облыстық бюджеттен берiлетiн нысаналы трансферттер және бюджеттік кредиттер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қарастырылғаны ескерілсін.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2021 жылға бюджеттік бағдарламалар әкімшілеріне нысаналы трансферттер және бюджеттік кредиттер </w:t>
      </w:r>
      <w:r>
        <w:rPr>
          <w:rFonts w:ascii="Times New Roman"/>
          <w:b w:val="false"/>
          <w:i w:val="false"/>
          <w:color w:val="000000"/>
          <w:sz w:val="28"/>
        </w:rPr>
        <w:t>5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қарастырылғаны ескерілсін.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2021 жылға қалалық бюджеттен кенттердің бюджетіне берілетін бюджеттік субвенциялар көлемі </w:t>
      </w:r>
      <w:r>
        <w:rPr>
          <w:rFonts w:ascii="Times New Roman"/>
          <w:b w:val="false"/>
          <w:i w:val="false"/>
          <w:color w:val="000000"/>
          <w:sz w:val="28"/>
        </w:rPr>
        <w:t>6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қарастырылғаны ескерілсін.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2021 жылға арналған қалалық бюджетті бюджеттік даму бағдарламаларының тізбесі </w:t>
      </w:r>
      <w:r>
        <w:rPr>
          <w:rFonts w:ascii="Times New Roman"/>
          <w:b w:val="false"/>
          <w:i w:val="false"/>
          <w:color w:val="000000"/>
          <w:sz w:val="28"/>
        </w:rPr>
        <w:t>7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бюджеттік инвестициялық жобаларды (бағдарламаларды) іске асыруға бағытталған бюджеттік бағдарламаларға бөлумен бекітілсін.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2021 жылға арналған қала әкімдігінің резерві 33 000 мың теңге сомасында бекітілсін.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2021 жылғы 1 қаңтардан бастап қолданысқа енгізіледі және ресми жариялануға тиіс.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Шахтинск қалалық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1780/45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қалалық бюджет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Қарағанды облысы Шахтинск қалалық мәслихатының 23.12.2021 № 100/10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11 264 864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1 911 053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9 255 441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9 255 440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9 255 440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11 810 976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жер қатынастары, сәулет және қала құрылысын реттеу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 - 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567 419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халық үшiн әлеуметтiк бағдарламаларды жұмыспен қамтуды қамтамасыз етудi iске асыру саласындағы мемлекеттiк саясатты iске асыру жөнiндегi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2 182 244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1 346 408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1 223 040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1 213 246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1 180 246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4 497 882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4 497 882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4 497 882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4 216 393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ОПЕРАЦИЯЛЫК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орнықты дамуына және өсуіне жәрдемдесу шеңберінде квазимемлекеттік сектор субъектілерінің жарғылық капиталын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-655 373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655 373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655 373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1780/45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қалалық бюджет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7 951 400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1 888 608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5 978 397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5 978 397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5 978 397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7 455 528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жер қатынастары, сәулет және қала құрылысын реттеу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 - 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халық үшiн әлеуметтiк бағдарламаларды жұмыспен қамтуды қамтамасыз етудi iске асыру саласындағы мемлекеттiк саясатты iске асыру жөнiндегi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4 122 288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4 122 288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4 122 288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3 951 538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ОПЕРАЦИЯЛЫК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қаржылық активтерін сатудан түскен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аткарушы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466 158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1780/45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bookmarkStart w:name="z3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қалалық бюджет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7 951 400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1 888 608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5 978 397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5 978 397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5 978 397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7 921 686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жер қатынастары, сәулет және қала құрылысын реттеу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 - 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халық үшiн әлеуметтiк бағдарламаларды жұмыспен қамтуды қамтамасыз етудi iске асыру саласындағы мемлекеттiк саясатты iске асыру жөнiндегi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1 008 314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4 122 288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4 122 288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4 122 288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3 951 538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ОПЕРАЦИЯЛЫК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қаржылық активтерін сатудан түскен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1780/45 шешіміне 4 қосымша</w:t>
            </w:r>
          </w:p>
        </w:tc>
      </w:tr>
    </w:tbl>
    <w:bookmarkStart w:name="z3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облыстық бюджеттен берiлетiн нысаналы трансферттер және бюджеттік кредиттер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Қарағанды облысы Шахтинск қалалық мәслихатының 23.12.2021 № 100/10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3 346 178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1 175 420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арналған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2 170 758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1 175 420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 –коммуналдық шаруашылық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586 568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586 568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286 164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әлеуметтік осал топтары және (немесе) аз қамтылған көп балалы отбасылар үшін коммуналдық тұрғын үй қорының тұрғын үйін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286 164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272 214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еңбек нарығын дамытуға бағытталған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төлеміне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ұйымдарында арнаулы әлеуметтік қызмет көрсететін қызметкерлердің жалақысына қосымша ақы белгілеуге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еңбек нарығында талап етілетін біліктіліктер мен дағдылар бойынша қысқа мерзімді кәсіптік оқытуға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ұйымдардың: стационарлық және жартылай стационарлық үлгідегі медициналық-әлеуметтік мекемелердің, үйде қызмет көрсету, уақытша болу ұйымдарының, халықты жұмыспен қамту орталықтары жұмыскерлерінің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мұрағаттар және құжаттама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ұйымдары мен мұрағат мекемелерінде ерекше еңбек жағдайлары үшін мемлекеттік мәдениет ұйымдары мен мұрағат мекемелерінің басқарушы және негізгі персоналына лауазымдық жалақыға қосымша ақы белгілеуге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арналған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2 170 758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 –коммуналдық шаруашылық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1 242 407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облысының, Шахтинск қаласының, Шахан кентінде қазандық және жылу желілерін салуға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1 176 007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қ, 2 кезектегі су құбырларының желісін қайта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928 351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қаласы, Карл Маркс көшесі, 54 құрылыс 5 қабатты тұрғын үй қурылысы (абаттандырусыз және сыртқы инженерлік желілерсіз)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201 426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қ,бассейні бар дене – сауықтыру кешенінің құрылысы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726 925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1780/45 шешіміне 5 қосымша</w:t>
            </w:r>
          </w:p>
        </w:tc>
      </w:tr>
    </w:tbl>
    <w:bookmarkStart w:name="z4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арналған қалалық бюджеттік бағдарламалар әкімшілеріне нысаналы трансферттер және бюджеттік кредиттер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- Қарағанды облысы Шахтинск қалалық мәслихатының 23.12.2021 № 100/10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3 346 178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1 175 420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арналған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2 170 758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1 175 420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872 732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586 568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әлеуметтік осал топтары және (немесе) аз қамтылған көп балалы отбасылар үшін коммуналдық тұрғын үй қорының тұрғын үйін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286 164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274 479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еңбек нарығын дамытуға бағытталған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төлеміне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ұйымдарында арнаулы әлеуметтік қызмет көрсететін қызметкерлердің жалақысына қосымша ақы белгілеуге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еңбек нарығында талап етілетін біліктіліктер мен дағдылар бойынша қысқа мерзімді кәсіптік оқытуға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ұйымдардың: стационарлық және жартылай стационарлық үлгідегі медициналық-әлеуметтік мекемелердің, үйде қызмет көрсету, уақытша болу ұйымдарының, халықты жұмыспен қамту орталықтары жұмыскерлерінің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маңазы бар қаланың) мәдениет және тілдерді дамыту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ұйымдары мен мұрағат мекемелерінде ерекше еңбек жағдайлары үшін мемлекеттік мәдениет ұйымдары мен мұрағат мекемелерінің басқарушы және негізгі персоналына лауазымдық жалақыға қосымша ақы белгілеуге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арналған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2 170 758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2 699 563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облысының, Шахтинск қаласының, Шахан кентінде қазандық және жылу желілерін салуға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1 176 007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қ, 2 кезектегі су құбырларының желісін қайта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қаласы, Карл Маркс көшесі, 54 құрылыс 5 қабатты тұрғын үй қурылысы (абаттандырусыз және сыртқы инженерлік желілерсіз)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201 426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қ, бассейні бар дене – сауықтыру кешенінің құрылысы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726 925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1780/45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 қосымша</w:t>
            </w:r>
          </w:p>
        </w:tc>
      </w:tr>
    </w:tbl>
    <w:bookmarkStart w:name="z4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қалалық бюджеттен кенттер бюджеттеріне берілеін бюджеттік субвенциялар көлемі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"Шахан кенті әкімінің аппараты" ММ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"Долинка кенті әкімінің аппараты" ММ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"Новодолинский кенті әкімінің аппараты" ММ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44 831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желтоқсаны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1780/45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</w:tbl>
    <w:bookmarkStart w:name="z44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Қалалық бюджеттің 2021 жылға арналған бюджеттің даму бағдарламаларының тізімі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Қарағанды облысы Шахтинск қалалық мәслихатының 04.11.2021 № 87/9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орнықты дамуына және өсуіне жәрдемдесу шеңберінде квазимемлекеттік сектор субъектілерінің жарғылық капиталын ұлғайту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