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08cf1" w14:textId="6d08c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қалалық мәслихатының 2019 жылғы 30 желтоқсандағы XХXVII сессиясының № 1690/37 "2020-2022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2020 жылғы 28 тамыздағы № 1747/41 шешімі. Қарағанды облысының Әділет департаментінде 2020 жылғы 10 қыркүйекте № 6029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қалалық мәслихатының 2019 жылғы 30 желтоқсандағы XХXVII сессиясының № 1690/37 "2020-2022 жылдарға арналған қалалық бюджет туралы" (нормативтік құқықтық актілерді мемлекеттік тіркеу Тізілімінде № 5645 тіркелген, Қазақстан Республикасы нормативтік құқықтық актілерінің эталондық бақылау банкінде электрондық түрде 2020 жылғы 10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11 468 679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1 645 939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27 515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55 730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- 9 739 495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- 13 611 802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- 185 732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185 732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17 136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27 000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9 864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дефициті (профициті) – минус 2 345 991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дефицитін (профицитін пайдалану) қаржыландыру – 2 345 991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2 114 395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пайдаланылған қалдықтары – 231 596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мазмұндалсын.".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Шахтинск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тамызы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1747/41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желтоқсаны № 1690/37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қалалық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11 468 679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1 645 939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9 739 495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Тімен тұрған мемлекеттiк басқару органдарынан алынатын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манғызы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9 739 351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9 739 351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13 611 802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мақсатында мүлікті бағалауды жүргізу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- 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5 154 575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3 650 109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3 610 037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3 318 323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мемлекеттiк бiлiм беру мекемелер үшiн оқулықтар мен оқу-әдістемелік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75-жылдығына арналған мерекелік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үшiн әлеуметтiк бағдарламаларды жұмыспен қамтуды қамтамасыз етудi iске асыру саласындағы мемлекеттiк саясатты iске асыру жөнiндегi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3 119 649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1 535 810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1 218 143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1 094 294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1 094 294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ОПЕРАЦИЯЛЫК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қаржылық активтерін сатудан түскен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заңды тұғалардың қатысу үлестерін, бағалы қағаздарын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- 2 345 991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2 345 991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2 114 395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2 114 395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2 114 395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2 114 395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231 596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тамызы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1747/41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желтоқсаны № 1690/37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облыстық бюджеттен берiлетiн нысаналы трансферттер және бюджеттік кредиттер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6 002 430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2 113 971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1 774 064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2 114 395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2 113 971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1 085 794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ұйымдарының педагогтарына біліктілік санаты үшін қосымша ақыға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ұйымдарының педагогтарына біліктілік санаты үшін қосымша ақы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 педагогтарының еңбекақысын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403 146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ұйымдары педагогтарының еңбекақысын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246 714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ұйымдарын жан басына қаржыландыруды тестілеу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ұстауға, материалдық-техникалық базаны нығайтуға және жөндеу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 –коммуналдық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554 530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(қала көшелерін) және елді мекендердің көшелерін күрделі, орташа және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және (немесе) аз қамтылған көп балалы отбасылар үшін коммуналдық тұрғын үй қорының тұрғын үйін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195 874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 дамытуға бағытталған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төлеміне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ұйымдарында арнаулы әлеуметтік қызмет көрсететін қызметкерлердің жалақысына қосымша ақы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 дамытуға бағытталған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мәдениет, мұрағаттар және құжаттама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 ерекше еңбек жағдайлары үшін мемлекеттік мәдениет ұйымдары мен мұрағат мекемелерінің басқарушы және негізгі персоналына лауазымдық жалақыға қосымша ақы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1 774 064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 –коммуналдық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облысының, Шахтинск қаласының, Шахан кентінде қазандық және жылу желілерін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1 030 064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Шахтинск қаласында дене – сауықтыру кешенің салуға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қаласы, Карл Маркс көшесі, 54 құрылыс 5 қабатты тұрғын үй салу (жоқ абаттандыру және сыртқы инженерлік желілерінің)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372 936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Шахтинск қаласында, 2 кезектегі су құбырларының желісін қайта жөндеу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қаласында 112 участікке инженерлік- коммунаикациялық инфрақұрылымды (сумен қамту) салу, есептеу тоқсан 007, 008, 049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қаласы, Молодежная көшесі 55, көп пәтерлі үйді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қаласы, Молодежная көшесі 51/1 көп пәтерлі тұрғын үйді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2 114 395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білім басқармасы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нысандарын ағымдағы жөндеу және абаттандыру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энергетика және тұрғын үй –коммуналдық шаруашылық басқармасы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955 939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Долинка кентінің электр беру желілерінің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Моноқалаларда бюджеттік инвестициялық жобаларды іске асыру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Шахан кентінде ішкі орамдық жылу желілерін салу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мәдениет, мұрағаттар және құжаттама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Бассейні бар дене – сауықтыру кешенің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жолаушылар көлігі және автомобиль жолдары басқармасы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432 696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жолдарының қызметін қамтамасыз ету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319 846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тамызы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1747/41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желтоқсаны № 1690/37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қалалық бюджеттік бағдарламалар әкімшілеріне нысаналы трансферттер және бюджеттік кредиттер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6 002 430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2 113 971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1 774 064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2 114 395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2 113 971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1 085 794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ұйымдарының педагогтарына біліктілік санаты үшін қосымша ақыға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ұйымдарының педагогтарына біліктілік санаты үшін қосымша ақы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 педагогтарының еңбекақысын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403 146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ұйымдары педагогтарының еңбекақысын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246 714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ұйымдарын жан басына қаржыландыруды тестілеу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ұстауға, материалдық-техникалық базаны нығайтуға және жөндеу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554 530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автомобиль жолдарын (қала көшелерін) және елді мекендердің көшелерін күрделі, орташа және ағымдағы жөндеуге,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және (немесе) аз қамтылған көп балалы отбасылар үшін коммуналдық тұрғын үй қорының тұрғын үйін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195 874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 дамытуға бағытталған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төлеміне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ұйымдарында арнаулы әлеуметтік қызмет көрсететін қызметкерлердің жалақысына қосымша ақы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 дамытуға бағытталған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маңазы бар қаланың)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 ерекше еңбек жағдайлары үшін мемлекеттік мәдениет ұйымдары мен мұрағат мекемелерінің басқарушы және негізгі персоналына лауазымдық жалақыға қосымша ақы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1 774 064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1 774 064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облысының, Шахтинск қаласының, Шахан кентінде қазандық және жылу желілерін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Шахтинск қаласында дене – сауықтыру кешенің салуға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қаласы, Карл Маркс көшесі, 54 құрылыс 5 қабатты тұрғын үй салу (абаттандырусыз және сыртқы инженерлік желілерсіз)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372 936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Шахтинск қаласында, 2 кезектегі су құбырларының желісін қайта жөндеу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қаласында 112 участікке инженерлік- коммуникациялық инфрақұрылымды (сумен қамту) салу, есептеу 007, 008, 049 тоқсан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қаласы, Молодежная көшесі 55, көп пәтерлі үйді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қаласы. Молодежная көшесі, 51/1 көп пәтерлі тұрғын үйді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2 114 395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нысандарын ағымдағы жөндеу және абаттандыру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975 725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140 929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қызметін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319 846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826 410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Долинка кентінің электр беру желілерінің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Бассейні бар дене – сауықтыру кешенің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Шахан кентінің кварталішілік жылу желілерінің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