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a528" w14:textId="3a2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қаласы әкімінің аппараты" мемлекеттік мекемесінің мемлекеттік қызметшілеріне көтермелеу қолдану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2020 жылғы 24 шілдедегі № 32/01 қаулысы. Қарағанды облысының Әділет департаментінде 2020 жылғы 27 шілдеде № 5976 болып тіркелді. Күші жойылды - Қарағанды облысы Шахтинск қаласының әкімдігінің 2024 жылғы 7 қазандағы № 41/01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07.10.2024 </w:t>
      </w:r>
      <w:r>
        <w:rPr>
          <w:rFonts w:ascii="Times New Roman"/>
          <w:b w:val="false"/>
          <w:i w:val="false"/>
          <w:color w:val="ff0000"/>
          <w:sz w:val="28"/>
        </w:rPr>
        <w:t>№ 41/01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23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"Шахтинск қаласы әкімінің аппараты" мемлекеттік мекемесінің мемлекеттік қызметшілеріне көтермелеу қолдану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 әкімінің аппараты"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 аппаратының басшысы Н. Ю. Циолковскаяға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"Шахтинск қаласы әкімінің аппараты" мемлекеттік мекемесінің мемлекеттік қызметшілеріне көтермелеу қолдану қағидалары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"Шахтинск қаласы әкімінің аппараты" мемлекеттік мекемесінің (бұдан әрі - Аппарат) мемлекеттік қызметшілеріне көтермелеулерді қолдану қағидалары Қазақстан Республикасының 2015 жылғы 23 қарашадағы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Аппараттың мемлекеттік қызметшілеріне көтермелеулерді қолдану тәртібін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Аппараттың мемлекеттік қызметшілерге мынадай көтермелеулер қолданылуы мүмкін: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грамотамен марапаттау;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ведомстволық наградалармен марапаттауды қоса алғанда, көтермелеудің өзге де нысандары.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 ерекшелігі үшін мемлекеттік қызметшіге тек бір көтермелеу қолданылады.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Аппараттың мемлекеттік қызметшілері лауазымдық міндеттерін үлгілі орындағаны, мінсіз мемлекеттік қызметі, ерекше маңыздылығы мен күрделілігі бар тапсырмаларды орындағаны үшін және жұмыстағы басқа жетістіктері үшін, сондай-ақ олардың қызметін бағалау нәтижелері бойынша көтермеленді.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Аппараттың мемлекеттік қызметшілерін көтермелеу құрамы Шахтинск қаласының әкімімен бекітілетін комиссияның (бұдан әрі – Комиссия) шешімінің негізінде жүргізіледі.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Аппараттың мемлекеттік қызметшілері қызметтік міндеттерін үлгілі орындағаны, мінсіз мемлекеттік қызметі үшін ай сайын бір рет ақшалай сыйлықпен марапатталады.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біржолғы ақшалай сыйақыларды төлеу Аппаратының бюджеттік бағдарламасын қаржыландыру жоспары бойынша қаржыны үнемдеу жолымен жүзеге асырылады.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Ерекше маңыздылығы мен күрделілігі бар міндеттерді орындағаны және жұмыстағы басқа жетістіктері үшін, сондай-ақ олардың қызметін бағалау нәтижелері бойынша Аппараттың мемлекеттік қызметшілері Комиссия ұсынымдары негізінде Шахтинск қаласы әкімінің өкімімен біржолғы ақшалай сыйақымен көтермеленеді.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Лауазымдық міндеттерін үлгілі орындағаны, қызметте жоғары нәтижеге қол жеткізгені, аса маңызды міндеттерді шешуге қосқан жеке үлесі үшін Аппараттың мемлекеттік қызметшілері Шахтинск қаласы әкімінің грамотасымен марапатталады.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Аппараттың мемлекеттік қызметшілерін Шахтинск қаласы әкімінің грамотасымен көтермелеуді есепке алуды Аппараттың персоналды басқару қызметі (кадр қызметі) көтермелеуді еңбек кітапшасында және мемлекеттік қызметшінің жеке іс қағазында тіркеумен жүргізеді.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заңнамасына сәйкес Аппараттың мемлекеттік қызметшілеріне көтермелеудің басқа да нысандары қолданылады.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қызметшілер мына жағдайларда көтермелеуге жатпайды: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алынбаған тәртіптік жазасы болса;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сынақ мерзімінен өту кезеңінде;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"Б" корпусының мемлекеттік қызметшісіне қатысты Ұлттық қауіпсіздік органдары арнайы тексеріс жүргізу кезінде;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Аппаратта бір айдан аз жұмыс істегендер.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