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3e34eb" w14:textId="e3e34e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Шахтинск қаласы әкімдігінің 2019 жылғы 30 желтоқсандағы № 55/01 "Жайылымдарды геоботаникалық зерттеп-қарау негізінде жайылым айналымдарының схемасын бекіту туралы"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Шахтинск қаласының әкімдігінің 2020 жылғы 5 наурыздағы № 11/01 қаулысы. Қарағанды облысының Әділет департаментінде 2020 жылғы 10 наурызда № 5739 болып тіркелді. Күші жойылды - Қарағанды облысы Шахтинск қаласының әкімдігінің 2025 жылғы 6 наурыздағы № 11/01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Қарағанды облысы Шахтинск қаласының әкімдігінің 06.03.2025 </w:t>
      </w:r>
      <w:r>
        <w:rPr>
          <w:rFonts w:ascii="Times New Roman"/>
          <w:b w:val="false"/>
          <w:i w:val="false"/>
          <w:color w:val="ff0000"/>
          <w:sz w:val="28"/>
        </w:rPr>
        <w:t>№ 11/01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(оның алғашқы ресми жариялаған күнінен бастап қолданысқа енгізіледі).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Республикасындағы жергілікті мемлекеттік басқару және өзін-өзі басқару туралы</w:t>
      </w:r>
      <w:r>
        <w:rPr>
          <w:rFonts w:ascii="Times New Roman"/>
          <w:b w:val="false"/>
          <w:i w:val="false"/>
          <w:color w:val="000000"/>
          <w:sz w:val="28"/>
        </w:rPr>
        <w:t>", 2016 жылғы 6 сәуірдегі "</w:t>
      </w:r>
      <w:r>
        <w:rPr>
          <w:rFonts w:ascii="Times New Roman"/>
          <w:b w:val="false"/>
          <w:i w:val="false"/>
          <w:color w:val="000000"/>
          <w:sz w:val="28"/>
        </w:rPr>
        <w:t>Құқықтық актілер туралы</w:t>
      </w:r>
      <w:r>
        <w:rPr>
          <w:rFonts w:ascii="Times New Roman"/>
          <w:b w:val="false"/>
          <w:i w:val="false"/>
          <w:color w:val="000000"/>
          <w:sz w:val="28"/>
        </w:rPr>
        <w:t>" Заңдарына сәйкес, Шахтинск қаласының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"Жайылымдарды геоботаникалық зерттеп-қарау негізінде жайылым айналымдарының схемасын бекіту туралы" (Нормативтік құқықтық актілерді мемлекеттік тіркеу тізілімінде № 5663 тіркелген, Қазақстан Республикасының нормативтік құқықтық актілерінің эталондық бақылау банкінде 2020 жылғы 13 қаңтарда электрондық түрде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 енгізсін: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баяндалсын: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Осы қаулы алғашқы ресми жарияланған күнінен бастап қолданысқа енгізіледі.".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Шахтинск қаласының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Аймаков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