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d5a4" w14:textId="d5ed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бойынша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2020 жылғы 17 қаңтардағы № 2/01 қаулысы. Қарағанды облысының Әділет департаментінде 2020 жылғы 20 қаңтарда № 5687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және республикалық бюджет есебінен қаржыландырылатын Шахтинск қаласының мектепке дейінгі білім беру ұйымдарындағы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 орынбасарының міндетін атқарушы Н.Ю. Циолковскаяға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"___"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және республикалық бюджет есебінен қаржыландырылатын Шахтинск қаласының мектепке дейінгі білім беру ұйымдарындағы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106"/>
        <w:gridCol w:w="1192"/>
        <w:gridCol w:w="1989"/>
        <w:gridCol w:w="1989"/>
        <w:gridCol w:w="3354"/>
      </w:tblGrid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ұйымы 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тәрбиеленуші-лердің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шығыстардың орташа құны (теңге)</w:t>
            </w:r>
          </w:p>
        </w:tc>
        <w:tc>
          <w:tcPr>
            <w:tcW w:w="3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айына ата-ана төлемақысының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-меншік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"Аленка" сәбилер балабақшасы" коммуналдық мемлекеттік қазыналық кәсіпорыны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 - 3 жас 11 000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7 жас - 12 500 теңге</w:t>
            </w:r>
          </w:p>
          <w:bookmarkEnd w:id="5"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"БерҰзка" сәбилер балабақшасы" коммуналдық мемлекеттік қазыналық кәсіпорыны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"Ботагөз" сәбилер балабақшасы" коммуналдық мемлекеттік қазыналық кәсіпорыны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"Гүлдер" сәбилер балабақшасы" коммуналдық мемлекеттік қазыналық кәсіпорыны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"Еркетай" сәбилер балабақшасы" коммуналдық мемлекеттік қазыналық кәсіпорыны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"Қарлығаш" сәбилер балабақшасы" коммуналдық мемлекеттік қазыналық кәсіпорыны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"Салтанат" сәбилер балабақшасы" коммуналдық мемлекеттік қазыналық кәсіпорыны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"Снегурочка" сәбилер балабақшасы" коммуналдық мемлекеттік қазыналық кәсіпорыны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№ 3 жалпы білім беру мектебі" коммуналдық мемлекеттік мекемесі жанындағы толық күн болатын мектепке дейінгі шағын орталық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№ 4 жалпы білім беру мектебі" коммуналдық мемлекеттік мекемесі жанындағы толық күн болатын мектепке дейінгі шағын орталық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№ 8 жалпы білім беру мектебі" коммуналдық мемлекеттік мекемесі жанындағы толық күн болатын мектепке дейінгі шағын орталық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"Іңкәрім" мектепке дейінгі академия" жауапкершілігі шектеулі серіктестігі"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"Капуsта" сәбилер балабақшасы жауапкершілігі шектеулі серіктестігі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