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97803" w14:textId="ae97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және Ақтас кенті бойынша тұрғын үй сертификаттарының мөлшерін және алушылар санатының тізбесін айқындау туралы</w:t>
      </w:r>
    </w:p>
    <w:p>
      <w:pPr>
        <w:spacing w:after="0"/>
        <w:ind w:left="0"/>
        <w:jc w:val="both"/>
      </w:pPr>
      <w:r>
        <w:rPr>
          <w:rFonts w:ascii="Times New Roman"/>
          <w:b w:val="false"/>
          <w:i w:val="false"/>
          <w:color w:val="000000"/>
          <w:sz w:val="28"/>
        </w:rPr>
        <w:t>Қарағанды облысы Саран қалалық мәслихатының 2020 жылғы 8 желтоқсандағы № 571 шешімі. Қарағанды облысының Әділет департаментінде 2020 жылғы 15 желтоқсанда № 6126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Қарағанды облысы Саран қалалық мәслихатының 15.06.2023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68 бабының</w:t>
      </w:r>
      <w:r>
        <w:rPr>
          <w:rFonts w:ascii="Times New Roman"/>
          <w:b w:val="false"/>
          <w:i w:val="false"/>
          <w:color w:val="000000"/>
          <w:sz w:val="28"/>
        </w:rPr>
        <w:t xml:space="preserve"> 3), 9), 11) тармақшаларына, "Тұрғын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18883 тіркелген) сәйкес, Саран қалалық мәслихаты ШЕШТІ:</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 қосымшаларға</w:t>
      </w:r>
      <w:r>
        <w:rPr>
          <w:rFonts w:ascii="Times New Roman"/>
          <w:b w:val="false"/>
          <w:i w:val="false"/>
          <w:color w:val="000000"/>
          <w:sz w:val="28"/>
        </w:rPr>
        <w:t xml:space="preserve"> сәйкес тұрғын үй сертификаттарының мөлшері мен алушылар санатының тізбесі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Саран қалалық мәслихатының 15.06.2023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шешім алғаш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Алешкова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8</w:t>
            </w:r>
            <w:r>
              <w:br/>
            </w:r>
            <w:r>
              <w:rPr>
                <w:rFonts w:ascii="Times New Roman"/>
                <w:b w:val="false"/>
                <w:i w:val="false"/>
                <w:color w:val="000000"/>
                <w:sz w:val="20"/>
              </w:rPr>
              <w:t>желтоқсаны</w:t>
            </w:r>
            <w:r>
              <w:br/>
            </w:r>
            <w:r>
              <w:rPr>
                <w:rFonts w:ascii="Times New Roman"/>
                <w:b w:val="false"/>
                <w:i w:val="false"/>
                <w:color w:val="000000"/>
                <w:sz w:val="20"/>
              </w:rPr>
              <w:t>№ 571</w:t>
            </w:r>
            <w:r>
              <w:br/>
            </w:r>
            <w:r>
              <w:rPr>
                <w:rFonts w:ascii="Times New Roman"/>
                <w:b w:val="false"/>
                <w:i w:val="false"/>
                <w:color w:val="000000"/>
                <w:sz w:val="20"/>
              </w:rPr>
              <w:t>Шешімге 1 қосымша</w:t>
            </w:r>
          </w:p>
        </w:tc>
      </w:tr>
    </w:tbl>
    <w:bookmarkStart w:name="z10" w:id="3"/>
    <w:p>
      <w:pPr>
        <w:spacing w:after="0"/>
        <w:ind w:left="0"/>
        <w:jc w:val="left"/>
      </w:pPr>
      <w:r>
        <w:rPr>
          <w:rFonts w:ascii="Times New Roman"/>
          <w:b/>
          <w:i w:val="false"/>
          <w:color w:val="000000"/>
        </w:rPr>
        <w:t xml:space="preserve"> Тұрғын үй сертификатының мөлшері</w:t>
      </w:r>
    </w:p>
    <w:bookmarkEnd w:id="3"/>
    <w:bookmarkStart w:name="z11" w:id="4"/>
    <w:p>
      <w:pPr>
        <w:spacing w:after="0"/>
        <w:ind w:left="0"/>
        <w:jc w:val="both"/>
      </w:pPr>
      <w:r>
        <w:rPr>
          <w:rFonts w:ascii="Times New Roman"/>
          <w:b w:val="false"/>
          <w:i w:val="false"/>
          <w:color w:val="000000"/>
          <w:sz w:val="28"/>
        </w:rPr>
        <w:t>
      1. Қарыз сомасынан 10 %, алайда әлеуметтік көмек түрі ретінде 1 (бір) миллион теңгеден артық емес.</w:t>
      </w:r>
    </w:p>
    <w:bookmarkEnd w:id="4"/>
    <w:bookmarkStart w:name="z12" w:id="5"/>
    <w:p>
      <w:pPr>
        <w:spacing w:after="0"/>
        <w:ind w:left="0"/>
        <w:jc w:val="both"/>
      </w:pPr>
      <w:r>
        <w:rPr>
          <w:rFonts w:ascii="Times New Roman"/>
          <w:b w:val="false"/>
          <w:i w:val="false"/>
          <w:color w:val="000000"/>
          <w:sz w:val="28"/>
        </w:rPr>
        <w:t>
      2. Қарыз сомасынан 10 % дейін, алайда әлеуметтік қолдау түрі ретінде 1 (бір) миллион теңгеден артық емес.</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w:t>
            </w:r>
            <w:r>
              <w:br/>
            </w:r>
            <w:r>
              <w:rPr>
                <w:rFonts w:ascii="Times New Roman"/>
                <w:b w:val="false"/>
                <w:i w:val="false"/>
                <w:color w:val="000000"/>
                <w:sz w:val="20"/>
              </w:rPr>
              <w:t>мәслихатының 2020</w:t>
            </w:r>
            <w:r>
              <w:br/>
            </w:r>
            <w:r>
              <w:rPr>
                <w:rFonts w:ascii="Times New Roman"/>
                <w:b w:val="false"/>
                <w:i w:val="false"/>
                <w:color w:val="000000"/>
                <w:sz w:val="20"/>
              </w:rPr>
              <w:t>жылғы 8 желтоқсандағы</w:t>
            </w:r>
            <w:r>
              <w:br/>
            </w:r>
            <w:r>
              <w:rPr>
                <w:rFonts w:ascii="Times New Roman"/>
                <w:b w:val="false"/>
                <w:i w:val="false"/>
                <w:color w:val="000000"/>
                <w:sz w:val="20"/>
              </w:rPr>
              <w:t>№ 571 шешімге</w:t>
            </w:r>
            <w:r>
              <w:br/>
            </w:r>
            <w:r>
              <w:rPr>
                <w:rFonts w:ascii="Times New Roman"/>
                <w:b w:val="false"/>
                <w:i w:val="false"/>
                <w:color w:val="000000"/>
                <w:sz w:val="20"/>
              </w:rPr>
              <w:t>2 қосымша</w:t>
            </w:r>
          </w:p>
        </w:tc>
      </w:tr>
    </w:tbl>
    <w:bookmarkStart w:name="z14" w:id="6"/>
    <w:p>
      <w:pPr>
        <w:spacing w:after="0"/>
        <w:ind w:left="0"/>
        <w:jc w:val="left"/>
      </w:pPr>
      <w:r>
        <w:rPr>
          <w:rFonts w:ascii="Times New Roman"/>
          <w:b/>
          <w:i w:val="false"/>
          <w:color w:val="000000"/>
        </w:rPr>
        <w:t xml:space="preserve"> Тұрғын үй сертификаттарын алушылар санатының тізбесі</w:t>
      </w:r>
    </w:p>
    <w:bookmarkEnd w:id="6"/>
    <w:p>
      <w:pPr>
        <w:spacing w:after="0"/>
        <w:ind w:left="0"/>
        <w:jc w:val="both"/>
      </w:pPr>
      <w:r>
        <w:rPr>
          <w:rFonts w:ascii="Times New Roman"/>
          <w:b w:val="false"/>
          <w:i w:val="false"/>
          <w:color w:val="ff0000"/>
          <w:sz w:val="28"/>
        </w:rPr>
        <w:t xml:space="preserve">
      Ескерту. 2-қосымша жаңа редакцияда - Қарағанды облысы Саран қалалық мәслихатының 15.06.2023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 (жергілікті атқарушы органдарда тұрғын үй алуға кезекте тұрғандар).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бойынша Ұлы Отан соғысының ардагерлеріне теңестірілген ардагерлер (жергілікті атқарушы органдарда тұрғын үй алуға кезекте тұрғандар).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 (жергілікті атқарушы органдарда тұрғын үй алуға кезекте тұрғандар).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топтардағы мүгедектігі бар адамдар (жергілікті атқарушы органдарда тұрғын үй алуға кезекте тұрғандар).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балалары бар немесе оларды тәрбиелеп отырған отбасылар (жергілікті атқарушы органдарда тұрғын үй алуға кезекте тұрғандар).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2022 жылғы 16 ақпандағы № ҚР ДСМ-14 </w:t>
            </w:r>
            <w:r>
              <w:rPr>
                <w:rFonts w:ascii="Times New Roman"/>
                <w:b w:val="false"/>
                <w:i w:val="false"/>
                <w:color w:val="000000"/>
                <w:sz w:val="20"/>
              </w:rPr>
              <w:t>бұйрығымен</w:t>
            </w:r>
            <w:r>
              <w:rPr>
                <w:rFonts w:ascii="Times New Roman"/>
                <w:b w:val="false"/>
                <w:i w:val="false"/>
                <w:color w:val="000000"/>
                <w:sz w:val="20"/>
              </w:rPr>
              <w:t xml:space="preserve"> бекітілген кейбір созылмалы аурулардың ауыр нысандарымен ауыратын адамдар (нормативтік құқықтық актілердің мемлекеттік тізімінде № 26830 тіркелген), (жергілікті атқарушы органдарда тұрғын үй алуға кезекте тұрғандар).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зейнеткерлер (жергілікті атқарушы органдарда тұрғын үй алуға кезекте тұрғандар).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толғанға дейін ата-аналарынан айырылған жиырма тоғыз жасқа толмаған жетім балалар мен ата-анасының қамқорлығынсыз қалған балалар. Мұндай адамдардың жасы әскери қызметке шақырылған кезде мерзімді әскери қызметтен өту мерзіміне ұзартылады (жергілікті атқарушы органдарда тұрғын үй алуға кезекте тұрғандар).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зілзалалар, табиғи және техногенді сипаттағы төтенше жағдайлар салдарынан тұрғын үйінен айырылған адамдар (жергілікті атқарушы органдарда тұрғын үй алуға кезекте тұрғандар).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 көп балалы отбасылар (жергілікті атқарушы органдарда тұрғын үй алуға кезекте тұрғандар).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немесе қоғамдық міндеттерін, әскери қызметін орындау кезінде, ғарыш кеңістігіне ұшуды дайындау немесе жүзеге асыру кезінде, адам өмірін құтқару кезінде, құқықтық тәртіпті қорғау кезінде қаза тапқан (қайтыс болған) адамдардың отбасылары (жергілікті атқарушы органдарда тұрғын үй алуға кезекте тұрғандар).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 (жергілікті атқарушы органдарда тұрғын үй алуға кезекте тұрғандар).</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