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c248" w14:textId="b7ec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қалалық бюджет туралы" Саран қалалық мәслихатының 2019 жылғы 24 желтоқсандағы 43 сессиясының № 470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2020 жылғы 29 қазандағы № 555 шешімі. Қарағанды облысының Әділет департаментінде 2020 жылғы 10 қарашада № 6078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Саран қалалық мәслихатының 2019 жылғы 24 желтоқсандағы 43 сессиясының № 470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5652 болып тіркелген, Қазақстан Республикасының нормативтік құқықтық актілердің электрондық түрдегі эталондық бақылау банкінде 2020 жылғы 13 қаңтарда, 2020 жылғы 10 қаңтардағы "Саран газеті" газетінде № 1-2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тиісінше, оның ішінде 2020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10 433 678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2 287 677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25 478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65 681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8 054 842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12 006 798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алу 1 573 120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1 573 120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1 322 084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251 036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Саран қаласы әкімдігінің 2020 жылға арналған резерві 24 959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Алешкова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8 054 739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2 996 633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2 845 761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1 643 994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2 435 955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2 406 846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4-қосымша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2020 жылға жоғары тұрған бюджеттерден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2 230 177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2 230 177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іс-шаралар жоспарын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қажетті гигиеналық құралдармен қамтамасыз ету нормаларын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көмекші құралдар тізбесін кеңейту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қызметтері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қызметкерлердің жалақысына қосымша ақы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қаржыландыруды сынақтан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педагогтарына жалақыны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педагогтарына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төтенше жағдай режимінде коммуналдық қызметтерге төленетін ақы бойынша халықтың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 порталы арқылы сатып алынатын санаториялық-курорттық емдеу құнын өтеу ретінде ұсынылатын кепілдендірілген соманы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-жолдарды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872984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мекемелеріне күрделі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134682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1 206 750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құрылыс бөлімі" мемлекеттік мекемесі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су құбыры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қаласындағы мектепке спортзал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сорғы станцияларын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№1 тұрғын үй құрылысы (100 пәтер)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 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көшесін қайта жаңарту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