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284f95" w14:textId="3284f9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2021 - 2023 жылдарға арналған Жезқазған кентінің бюджеті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Сәтбаев қалалық мәслихатының 2020 жылғы 30 желтоқсандағы № 651 шешімі. Қазақстан Республикасының Әділет министрлігінде 2021 жылғы 5 қаңтарда № 22015 болып тіркелді. Мерзімі өткендіктен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2020 жылғы 2 желтоқсандағы "2021 – 2023 жылдарға арналған республикалық бюджет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қалалық мәслихат ШЕШІМ ЕТТІ: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2021 – 2023 жылдарға арналған Жезқазған кентінің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2021 жылға мынадай көлемдерде бекітілсін: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47 177 мың теңге, оның ішінде: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2 878 мың теңге;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бойынша – 44 299 мың теңге;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48 188 мың теңге;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0 мың теңге, оның ішінде: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 мың теңге;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(профицитін пайдалану) қаржыландыру – 0 мың теңге, оның ішінде: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түсімдері – 0 мың теңге;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1 011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Қарағанды облысы Сәтбаев қалалық мәслихатының 11.11.2021 </w:t>
      </w:r>
      <w:r>
        <w:rPr>
          <w:rFonts w:ascii="Times New Roman"/>
          <w:b w:val="false"/>
          <w:i w:val="false"/>
          <w:color w:val="000000"/>
          <w:sz w:val="28"/>
        </w:rPr>
        <w:t>№ 123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(01.01.2021 бастап қолданысқа енгізіледі).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2021 жылға арналған Жезқазған кентінің бюджеті түсімдерінің құрамында жергілікті бюджеттен Жезқазған кентінің бюджетіне берілетін ағымдағы нысаналы трансферттердің көлемі 44 299 мың теңге сомасында ескерілсін.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2-тармақ жаңа редакцияда - Қарағанды облысы Сәтбаев қалалық мәслихатының 11.11.2021 </w:t>
      </w:r>
      <w:r>
        <w:rPr>
          <w:rFonts w:ascii="Times New Roman"/>
          <w:b w:val="false"/>
          <w:i w:val="false"/>
          <w:color w:val="000000"/>
          <w:sz w:val="28"/>
        </w:rPr>
        <w:t>№ 123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(01.01.2021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2021 жылғы 1 қаңтардан бастап қолданысқа енгізіледі және ресми жариялауға жатады.</w:t>
      </w:r>
    </w:p>
    <w:bookmarkEnd w:id="1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Токимбаев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Сәтбаев қалалық 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Хмилярчук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Сәтбаев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651 шешіміне 1 қосымша</w:t>
            </w:r>
          </w:p>
        </w:tc>
      </w:tr>
    </w:tbl>
    <w:bookmarkStart w:name="z26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Жезқазған кентінің бюджеті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Қарағанды облысы Сәтбаев қалалық мәслихатының 11.11.2021 </w:t>
      </w:r>
      <w:r>
        <w:rPr>
          <w:rFonts w:ascii="Times New Roman"/>
          <w:b w:val="false"/>
          <w:i w:val="false"/>
          <w:color w:val="ff0000"/>
          <w:sz w:val="28"/>
        </w:rPr>
        <w:t>№ 123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(01.01.2021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47 177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44 299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44 299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44 299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48 188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44 878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44 877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44 877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44 877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5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(профицитін пайдалану) қаржыландыру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Сәтбаев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 қосымша</w:t>
            </w:r>
          </w:p>
        </w:tc>
      </w:tr>
    </w:tbl>
    <w:bookmarkStart w:name="z28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Жезқазған кентінің бюджеті</w:t>
      </w:r>
    </w:p>
    <w:bookmarkEnd w:id="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органдардың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5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(профицитін пайдалану) қаржыландыру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Сәтбаев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3 қосымша</w:t>
            </w:r>
          </w:p>
        </w:tc>
      </w:tr>
    </w:tbl>
    <w:bookmarkStart w:name="z30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Жезқазған кентінің бюджеті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органдардың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5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(профицитін пайдалану) қаржыландыру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