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fc0" w14:textId="6a3c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2017 жылғы 07 ақпандағы № 06/28 "Мүгедектерді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2020 жылғы 24 сәуірдегі № 24/01 қаулысы. Қарағанды облысының Әділет департаментінде 2020 жылғы 27 сәуірде № 5807 болып тіркелді. Күші жойылды - Қарағанды облысы Сәтбаев қаласының әкімдігінің 2021 жылғы 4 ақпандағы № 10/01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қаласының әкімдігінің 04.02.2021 № 10/01 (алғаш ресми жарияланған күнен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қамтуды қамтамасыз ету мақсатында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2017 жылғы 7 ақпандағы № 06/28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4163 тіркелген, 2017 жылғы 31 наурызда "Шарайна" газетінің № 12 (2253) және 2017 жылғы 24 наурызда Қазақстан Республикасының нормативтік құқықтық актілерінің Эталондық бақылау банкінде электрондық түрде жарияланды)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А.Қ. Төлендинаға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06/28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орындарына квота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999"/>
        <w:gridCol w:w="1700"/>
        <w:gridCol w:w="2822"/>
        <w:gridCol w:w="2749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квотасын орындау үшін қажет саны (адам)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№ 33 балабақша" коммуналдық мемлекеттік қазыналық кәсіпорын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№ 5 балабақша" коммуналдық мемлекеттік қазыналық кәсіпорын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гимназия" коммуналдық мемлекеттік мекеме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№ 1 мектеп -гимназиясы" коммуналдық мемлекеттік мекеме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№ 4 мектеп - лицей" коммуналдық мемлекеттік мекеме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 жалпы білім беру мектебі " коммуналдық мемлекеттік мекеме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19 жалпы білім беру мектебі " коммуналдық мемлекеттік мекеме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жылу, сумен жабдықтау кәсіпорны" жауапкершілігі шектеулі серіктестік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