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7241a" w14:textId="54724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Қаражал қалалық мәслихатының 2019 жылғы 26 желтоқсандағы ХХХХІ сессиясының № 340 "2020-2022 жылдарға арналған Қаражал қаласының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Қаражал қалалық мәслихатының 2020 жылғы 19 қарашадағы № 434 шешімі. Қарағанды облысының Әділет департаментінде 2020 жылғы 27 қарашада № 6109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жергiлiктi мемлекеттiк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қалалық мәслихат ШЕШIМ ЕТТI: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Қаражал қалалық мәслихатының 2019 жылғы 26 желтоқсандағы ХХХХI сессиясының № 340 "2020-2022 жылдарға арналған Қаражал қаласының бюджеті туралы" (нормативтік құқықтық актілерді мемлекеттік тіркеу Тізілімінде 5667 нөмерімен тіркелген, 2020 жылғы 11 қаңтарда № 1-2 (987-988) "Қазыналы өңір" газетінде, 2020 жылғы 13 қаңтарда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қалалық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5 834 902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1 684 034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10 450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9 622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4 130 796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6 516 672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2 295 мың теңге: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2 295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681 770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681 770 мың теңге: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497 275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184 495 мың теңге.";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,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төрағасы, қалалық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 желтоқсан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Қаражал қаласының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5834902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ауылдардың,кенттердің,ауылдық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4126379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6516672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жолдары, құрылыс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маңызы бар қаланың, ауылдың, кенттің, ауылдық округтің бюджеттеріне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 үйлердi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-681770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 желтоқсан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облыстық бюджеттен берілетін нысаналы трансферттер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1929171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814135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814135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531356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- техникалық базаны нығайту және білім беру мекемелерінде жөндеу жұмыстарын жүргізу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мекемелерінде жөндеу жұмыстарын жүргізу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білім беру ұйымдарының педагогтеріне біліктілік санаты үшін қосымша 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ұйымдарының педагогтеріне біліктілік санаты үшін қосымша 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білім беру ұйымдары педагогтерінің еңбегіне ақы төлеуді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 педагогтерінің еңбегіне ақы төлеуді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 ұйымдарын жан басына шаққандағы қаржыландыруды сынақтан өткізуге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бағдарламасын іске асыру шеңберінде ағымдағы іс-шараларды өткізу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 төлемін жарым-жартылай субсидиялауға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практикасына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бизнес идеяларды іске асыруға мемлекеттік гранттар беруге, оның ішінде NEET санатындағы жастар, аз қамтылған көп балалы отбасылардың мүшелері, аз қамтылған еңбекке жарамды мүгедектерге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халықты әлеуметтік қорғау ұйымдарында арнаулы әлеуметтік қызмет көрсететін жұмыскерлердің жалақысына қосымша ақылар белгілеуге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кепілді әлеуметтік пакетке, оның ішінде төтенше жағдайға байланысты азық-түлік жиынтығымен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2017-2021 жылдарға арналған "Еңбек" мемлекеттік бағдарламасы шеңберінде еңбек нарығындағы мамандықтар мен дағдылар бойынша жұмысшы кадрларды қысқа мерзімді кәсіптік оқытуға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мұрағаттар және құжаттар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651550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Қаражал қаласындағы № 1 жалпы орта білім беретін мектебіне қосымша құрылыс салу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Қаражал қаласы, 25 орам, 22 үй мекен –жайы бойынша орналасқан үйге инженерлік-коммуникациялық инфрақұрылым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қайта жаңғырту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облысы, Қаражал қаласы, 25 орам, 22 үй мекен-жайы бойынша үйді қайта жаңғырту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облысы, Жәйрем кенті, Металлургов көшесі, 37 көп пәтерлі тұрғын үйді қайта жаңғырту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Қаражал қаласының тұтынушылар шекарасына дейін су құбыры желілерін жүргізу, 4 кезек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Қаражал қаласының Ақтай шағын ауданындағы сумен жабдықтау желілерін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Қаражал қаласының кәріз желілерін қайта жаңарту, 2 кезек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 желтоқсан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3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бюджеттік бағдарламалар әкімшіліктері бойынша нысаналы трансферттер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1929171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814135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814135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531356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- техникалық базаны нығайту және білім беру мекемелерінде жөндеу жұмыстарын жүргізу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мекемелерінде жөндеу жұмыстарын жүргізу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мектепке дейінгі білім беру ұйымдарының педагогтеріне біліктілік санаты үшін қосымша ақы төлеуге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орта білім беру ұйымдарының педагогтеріне біліктілік санаты үшін қосымша ақы төлеуге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мектепке дейінгі білім беру ұйымдары педагогтерінің еңбегіне ақы төлеуді ұлғайтуға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орта білім беру ұйымдары педагогтерінің еңбегіне ақы төлеуді ұлғайтуға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 білім беру ұйымдарын жан басына шаққандағы қаржыландыруды сынақтан өткізуге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бағдарламасын іске асыру шеңберінде ағымдағы іс-шараларды өткізу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 төлемін жарым-жартылай субсидиялауға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практикасына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бизнес идеяларды іске асыруға мемлекеттік гранттар беруге, оның ішінде NEET санатындағы жастар, аз қамтылған көп балалы отбасылардың мүшелері, аз қамтылған еңбекке жарамды мүгедектерге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халықты әлеуметтік қорғау ұйымдарында арнаулы әлеуметтік қызмет көрсететін жұмыскерлердің жалақысына қосымша ақылар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Кепілді әлеуметтік пакетке, оның ішінде төтенше жағдайға байланысты азық-түлік жиынтығымен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2017-2021 жылдарға арналған "Еңбек" мемлекеттік бағдарламасы шеңберінде еңбек нарығындағы мамандықтар мен дағдылар бойынша жұмысшы кадрларды қысқа мерзімді кәсіптік оқытуға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Қаражал қаласындағы № 1 жалпы орта білім беретін мектебіне қосымша құрылыс салу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Қаражал қаласы, 25 орам, 22 үй мекен –жайы бойынша орналасқан үйге инженерлік-коммуникациялық инфрақұрылым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қайта жаңғырту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облысы, Қаражал қаласы, 25 орам, 22 үй мекен-жайы бойынша үйді қайта жаңғырту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облысы, Жәйрем кенті, Металлургов көшесі, 37 көп пәтерлі тұрғын үйді қайта жаңғырту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Қаражал қаласының тұтынушылар шекарасына дейін су құбыры желілерін жүргізу, 4 кезек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Қаражал қаласының Ақтай шағын ауданындағы сумен жабдықтау желілерін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Қаражал қаласының кәріз желілерін қайта жаңарту, 2 кезек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 желтоқсан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bookmarkStart w:name="z3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қалалық бюджеттің дамуының бюджеттік бағдарламаларының тізбесі, инвестициялық жобаларды (бағдарламаларды) іске асыруға бағытталған бюджеттік бағдарламаларға бөліне отырып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 жобалар: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Қаражал қаласындағы № 1 жалпы орта білім беретін мектебіне қосымша құрылыс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- 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Қаражал қаласы, Абай көшесі, 5 үй мекен-жайында тұрғын үйдің территориясын аббатандыру мен сыртқы желілерін қайта жаңғырту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Қарағанды облысы, Жәйрем кенті, Металлургов көшесі, 37 үй мекен-жайындағы 90 пәтерлік тұрғын үйге инженерлік-коммуникациялық инфрақұрылым салу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"Қаражал қаласы, 25 орам, 22 үй мекен –жайы бойынша орналасқан үйге инженерлік-коммуникациялық инфрақұрылым салу" жобасы бойынша жобалық-сметалық құжаттамаға түзету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Қаражал қаласы, 25 орам, 22 үй мекен –жайы бойынша орналасқан үйге инженерлік-коммуникациялық инфрақұрылым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қайта жаңғырту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Қаражал қаласы, Абай көшесі, 5 үй мекен-жайы бойынша тұрғын үйді қайта жаңғырту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облысы, Қаражал қаласы, 25 орам, 22 үй мекен-жайы бойынша үйді қайта жаңғырту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облысы, Жәйрем кенті, Металлургов көшесі, 37 көп пәтерлі тұрғын үйді қайта жаңғырту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облысы, Қаражал қаласы, 25 орам, 4 үй мекен-жайы бойынша үйді қайта жаңғырту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Қаражал қаласының тұтынушылар шекарасына дейін су құбыры желілерін жүргізу, 4 кезек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Қаражал қаласының Ақтай шағын ауданындағы сумен жабдықтау желілерін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"Қаражал қаласының кәріз желілерін қайта жаңарту, 2 кезек " жобасы бойынша жобалық-сметалық құжаттамаға түзету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"Жәйрем кентінің кәріз желілерін қайта жаңарту, 2 кезек" жобасы бойынша жобалық-сметалық құжаттамаға түзету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Қаражал қаласының кәріз желілерін қайта жаңарту, 2 кезек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Шалғы кентінде су құбырларын қайта жаңарту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