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33ff" w14:textId="ed43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сертификаттарының мөлшерін және алушылар санатының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24 маусымдағы № 410 шешімі. Қарағанды облысының Әділет департаментінде 2020 жылғы 1 шілдеде № 5917 болып тіркелді. Күші жойылды - Ұлытау облысы Қаражал қалалық мәслихатының 2025 жылғы 17 наурыздағы № 248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қалалық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9), 11) тармақшаларына, Қазақстан Республикасы Индустрия және инфрақұрылымдық даму министрінің 2019 жылғы 20 маусымдағы № 417 "Тұрғын үй сертификаттарын беру қағидаларын бекіту туралы" (нормативтік құқықтық актілерді мемлекеттік тіркеу тізілімінде № 18883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Тұрғын үй сертификаттарын алушылар санатының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сертификаттарының мөлшері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сомасынан 10 %, алайда әлеуметтік көмек түрі ретінде 1 (бір) миллион теңгеден артық емес.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сомасынан 10 % дейін, алайда әлеуметтік қолдау түрі ретінде 1 (бір) миллион теңгеден артық емес.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 №410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Ұлытау облысы Қаражал қалалық мәслихатының 27.12.2024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жұмыспен қамту статистикасы бойынша статистикалық байқауларды талдау негізінде, сондай-ақ Қазақстан Республикасы Еңбек және халықты әлеуметтік қорғау министрінің 2023 жылғы 20 мамырдағы № 161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Еңбек ресурстарын болжаудың ұлттық жүйесін қалыптастыру және оның нәтижелерін пайдалану қағидаларына (Нормативтік құқықтық актілерді мемлекеттік тіркеу тізілімінде № 32546 болып тіркелген) сәйкес құрылатын еңбек ресурстарының болжамы есепке алумен, денсаулық сақтау, білім беру, мәдениет, спорт саласындағы және өзге де салаларындағы бюджеттiк ұйымдарының қажетті мамандары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