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28fc" w14:textId="e922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2019 жылғы 26 желтоқсандағы ХХХХІ сессиясының № 340 "2020-2022 жылдарға арналған Қаражал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2020 жылғы 24 ақпандағы № 368 шешімі. Қарағанды облысының Әділет департаментінде 2020 жылғы 3 наурызда № 5721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ШЕШIМ ЕТТI: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2019 жылғы 26 желтоқсандағы ХХХХI сессиясының № 340 "2020-2022 жылдарға арналған Қаражал қаласының бюджеті туралы" (нормативтік құқықтық актілерді мемлекеттік тіркеу Тізілімінде 5667 нөмерімен тіркелген, 2020 жылғы 11 қаңтарда № 1-2 (987-988) "Қазыналы өңір" газетінде, 2020 жылғы 13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5 817 225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1 678 333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6 037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19 736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4 113 119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6 001 720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184 495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184 495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184 495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жылға арналған облыстық бюджетке, қала бюджетіне кірістерді бөлу нормативтері келесі мөлшерлерде белгіленді: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корпоративік табыс салығы бойынша - 100 пайыз;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табыс салығы бойынша: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– 80 пайыз;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- 100 пайыз;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- 100 пайыз;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салық бойынша – 80 пайыз.";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2020 жылға арналған қалалық бюджет шығыстарының құрамында бюджеттік бағдарламалар әкімшіліктері бойынша нысаналы трансферттердің қарастырылғаны </w:t>
      </w:r>
      <w:r>
        <w:rPr>
          <w:rFonts w:ascii="Times New Roman"/>
          <w:b w:val="false"/>
          <w:i w:val="false"/>
          <w:color w:val="000000"/>
          <w:sz w:val="28"/>
        </w:rPr>
        <w:t>5 -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Қаражал қаласы әкімдігінің 2020 жылға арналған резерві 34 082 мың теңгеде, </w:t>
      </w:r>
      <w:r>
        <w:rPr>
          <w:rFonts w:ascii="Times New Roman"/>
          <w:b w:val="false"/>
          <w:i w:val="false"/>
          <w:color w:val="000000"/>
          <w:sz w:val="28"/>
        </w:rPr>
        <w:t>6 -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2020 жылға арналған қала бюджетін атқару барысында секвестрлеуге жатпайтын қалалық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7 -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Қаражал қаласының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берілетін нысаналы трансферттер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- техникалық базаны нығайту және білім беру мекемелерінде жөндеу жұмыстарын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 жөндеу жұмыстарын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бағдарламасын іске асыру шеңберінде ағымдағы іс-шараларды өткізу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халықты әлеуметтік қорғау ұйымдарында арнаулы әлеуметтік қызмет көрсететін жұмыскерлердің жалақысына қосымша ақылар белгілеуге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еңбек нарығындағы мамандықтар мен дағдылар бойынша жұмысшы кадрларды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қауіпті жұқпалы аурулармен ауыратын ауыл шаруашылығы малдарын санитарлық жоюға иелеріне орнын толтыруға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қаласындағы № 1 жалпы орта білім беретін мектебіне қосымша құрылыс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25 орам, 22 үйге инженерлік-коммуникациялық инфрақұрылымды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25 орам, 22 үй мекенжайы бойынша орналасқан үйді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кенті, Металлургов көшесі, 37 үй мекенжайы бойынша орналасқан үйді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қаласындағы Битабар көшесіне спорттық-сауықтыру орталығын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тұтынушылар шекарасына дейін су құбыры желілерін жүргізу, 4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Ақтай ауылына су құбырлары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кәріз желілерін қайта жаңарту, 2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бюджеттік бағдарламалар әкімшіліктері бойынша нысаналы трансферттер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- техникалық базаны нығайту және білім беру мекемелерінде жөндеу жұмыстарын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 жөндеу жұмыстарын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мектепке дейінгі білім беру ұйымдарының педагогтеріне біліктілік санаты үшін қосымша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ұйымдарының педагогтеріне біліктілік санаты үшін қосымша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мектепке дейінгі білім беру ұйымдары педагогтерінің еңбегіне ақы төлеуді ұлғайтуға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 педагогтерінің еңбегіне ақы төлеуді ұлғайтуға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білім беру ұйымдарын жан басына шаққандағы қаржыландыруды сынақтан өткізуге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бағдарламасын іске асыру шеңберінде ағымдағы іс-шараларды өткізу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халықты әлеуметтік қорғау ұйымдарында арнаулы әлеуметтік қызмет көрсететін жұмыскерлердің жалақысына қосымша ақылар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еңбек нарығындағы мамандықтар мен дағдылар бойынша жұмысшы кадрларды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қауіпті жұқпалы аурулармен ауыратын ауыл шаруашылығы малдарын санитарлық жоюға иелеріне орнын толтыруға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қаласындағы № 1 жалпы орта білім беретін мектебіне қосымша құрылыс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25 орам, 22 үйге инженерлік-коммуникациялық инфрақұрылымды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25 орам, 22 үй мекенжайы бойынша орналасқан тұрғын үйді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кенті, Металлургов көшесі, 37 үй мекенжайы бойынша орналасқан тұрғын үйді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қаласындағы Битабар көшесіне спорттық-сауықтыру орталығын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тұтынушылар шекарасына дейін су құбыры желілерін жүргізу, 4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Ақтай ауылына су құбырлары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кәріз желілерін қайта жаңарту, 2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 қосымша</w:t>
            </w:r>
          </w:p>
        </w:tc>
      </w:tr>
    </w:tbl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бюджеттің дамуының бюджеттік бағдарламаларының тізбесі, инвестициялық жобаларды (бағдарламаларды) іске асыруға бағытталған бюджеттік бағдарламаларға бөліне отырып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қаласындағы № 1 жалпы орта білім беретін мектебіне қосымша құрылыс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-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Абай көшесі, 5 үй мекенжайы бойынша тұрғын үйдің инженерлік-коммуникациялық инфрақұрылымды салу (су жүйесі,жылу жүйесі, кәріз желілері)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кенті, Металлургов көшесі, 37 үй мекенжайы бойынша тұрғын үйдің инженерлік-коммуникациялық инфрақұрылымды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қаласы, 25 орам, 22 үй мекенжайы бойынша үйдің инженерлік-коммуникациялық инфрақұрылымды салу" жобасы бойынша жобалық-сметалық құжаттамаға түзету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25 орам, 22 үй мекенжайы бойынша орналасқан үйге инженерлік-коммуникациялық инфрақұрылымды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Абай көшесі, 5 үй мекенжайы бойынша тұрғын үйді қайта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25 орам, 22 үй мекенжайы бойынша үйді қайта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кенті, Металлургов көшесі, 37 үй мекенжайы бойынша үйді қайта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Абай көшесі, 3 үй мекенжайы бойынша тұрғын үйді қайта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тұтынушылар шекарасына дейін су құбыры желілерін жүргізу, 4 кезек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Ақтай ауылына су құбырлары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қаласының кәріз желілерін қайта жаңарту, 2 кезек" жобасы бойынша жобалық-сметалық құжаттамаға түзету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"Жәйрем кентінің кәріз желілерін қайта жаңарту, 2 кезек" жобасы бойынша жобалық-сметалық құжаттамаға түзету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кәріз желілерін қайта жаңарту, 2 кезек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қаласындағы Битабар көшесіне спорттық-сауықтыру орталығын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