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94f5" w14:textId="9e89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2020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2020 жылғы 30 қаңтардағы № 13 қаулысы. Қарағанды облысының Әділет департаментінде 2020 жылғы 31 қаңтарда № 5695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2%-дан 4%-ға дейінгі мөлшерінде мүгедектерді жұмысқа орналастыру үшін 2020 жылға арналған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Қаражал қаласы әкімінің орынбасары Д. Джакуповқа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Орталық ауруханасы"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"Karazhal Operating (Каражал Оперейтинг)"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