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3b93" w14:textId="e083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2019 жылғы 25 желтоқсандағы № 35/281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2020 жылғы 11 қарашадағы № 43/344 шешімі. Қарағанды облысының Әділет департаментінде 2020 жылғы 17 қарашада № 6084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2019 жылғы 25 желтоқсандағы № 35/281 "2020-2022 жылдарға арналған қалалық бюджет туралы" (Нормативтік құқықтық актілерді мемлекеттік тіркеу тізілімінде № 5648 болып тіркелген, 2020 жылғы 10 қаңтардағы № 1-2 (12894) "Балқаш өңірі", 2020 жылғы 10 қаңтардағы № 1-2 (1885) "Северное Прибалхашье" газеттерінде, Қазақстан Республикасының нормативтік құқықтық актілерінің электрондық түрдегі эталондық бақылау банкісінде 2020 жылғы 09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2020-2022 жылдарға арналған қалалық бюджет бекітілсін, оның ішінде 2020 жылға келесі көлемдерде: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15 675 295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6 409 698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39 398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80 883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9 145 316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19 872 301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4 197 006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4 197 006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3 734 399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276 727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739 344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10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 жылға арналған қалалық бюджет түсімдерінің құрамында тұрғын үйлерді жобалауға және (немесе) салуға 1 495 680 мың теңге сомасында бюджеттік кредиттер көзделгені ескерілсін.";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10-3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тармағы жаңа редакцияда мазмұндалсын: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"10-3. 2020 жылға арналған қалалық бюджет түсімдерінің құрамында Жұмыспен қамту жол картасы шеңберінде инфрақұрылымдық жобаларға 2 238 719 мың теңге сомасында бюджеттік кредиттер көзделгені ескерілсін".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Григоренко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-4 197 006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ағымдағы нысаналы трансферттер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2 413 584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педагогтарына біліктілік санаты үшін қосымша ақы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педагогтарына біліктілік санаты үшін қосымша ақы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педагогтарының еңбекақысын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және жаппай кәсіпкерлікті дамытудың 2017-2021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қызметкерлеріне лауазымдық жалақыларына қосымша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қаржыландыруды тестілеу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үйлерге энергетикалық аудит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жұмыспен қамтуды және жаппай кәсіпкерлікті дамытудың 2017-2021 жылдарға арналған "Еңбек" мемлекеттік бағдарламасы шеңберінде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 берілетін ағымдағы нысаналы трансферттер сомасын бөлу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арқылы сатып алынатын әлеуметтік қызметтердің санаторлық-курорттық емделу құнын өтеу ретінде ұсынылатын кепілдендірілген соманы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ағымдағы нысаналы даму трансферттері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даму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қаласы №8-13" Самал " ықшам ауданынның жеке меншік тұрғын үйлеріне инжинерлік-коммуникациялық инфрақұрылым құрылысы (1 кезек. Құрылыстың ІІ кезегі)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қаласы Самал ықшам ауданының инжинерлік-коммуникациялық инфрақұрылым құрылысы (І кезек, 1 құрылыс кезеңі, электрмен жабдықтау желілері)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10 ыкшам ауданында 45 пәтерлі №18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10 ыкшам ауданында 45 пәтерлі №19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ықшам ауданындағы № 18,19 тұрғын үйлердін инженерлік-коммуникациялық инфрақұрылым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Балқаш қаласының бюджетінен Гүлшат кентінің бюджетіне бөлінген нысаналы трансферттер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қызметкерлеріне лауазымдық жалақыларына қосымша ақы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Балқаш қаласының бюджетінен Саяқ кентінің бюджетіне бөлінген нысаналы трансферттер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қызметкерлеріне лауазымдық жалақыларына қосымша ақы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