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ad49c" w14:textId="ffad4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мәслихатының 2019 жылғы 25 желтоқсандағы № 35/281 "2020-2022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2020 жылғы 4 мамырдағы № 39/319 шешімі. Қарағанды облысының Әділет департаментінде 2020 жылғы 6 мамырда № 5829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2019 жылғы 25 желтоқсандағы №35/281 "2020-2022 жылдарға арналған қалалық бюджет туралы" (Нормативтік құқықтық актілерді мемлекеттік тіркеу тізілімінде №5648 болып тіркелген, 2020 жылғы 10 қаңтардағы №1-2 (12894) "Балқаш өңірі", 2020 жылғы 10 қаңтардағы №1-2 (1885) "Северное Прибалхашье" газеттерінде, Қазақстан Республикасының нормативтік құқықтық актілерінің электрондық түрдегі эталондық бақылау банкісінде 2020 жылғы 09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шешімге қоса тіркелген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2020-2022 жылдарға арналған қалалық бюджет бекітілсін, оның ішінде 2020 жылға келесі көлемдерде: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15 428 359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6 504 034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49 400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56 112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8 818 813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18 299 876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2 871 517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2 871 517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2 263 817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276 727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884 427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мамыры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35/281 Балқаш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15 428 359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6 504 034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8 818 813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8 818 812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8 818 812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18 299 876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-2 871 517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мамыры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35/281 Балқаш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ағымдағы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трансферттердің 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2 187 081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педагогтарына біліктілік санаты үшін қосымша ақы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орта білім беру ұйымдарының педагогтарына біліктілік санаты үшін қосымша ақы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педагогтарының еңбекақысын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530 465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педагогтарының еңбекақысын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333 142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және жаппай кәсіпкерлікті дамытудың 2017-2021 жылдарға арналған "Еңбек" мемлекеттік бағдарламасы шеңберінде еңбек нарығын дамытуға бағытталған іс-шараларды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қызметкерлеріне лауазымдық жалақыларына қосымша ақы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 жан басына қаржыландыруды тестілеу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және (немесе) аз қамтылған көп балалы отбасылар үшін коммуналдық тұрғын үй қорының тұрғын үйін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қызметкерлердің жалақысына қосымша ақы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үйлерге энергетикалық аудит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 жұмыспен қамтуды және жаппай кәсіпкерлікті дамытудың 2017-2021 жылдарға арналған "Еңбек" мемлекеттік бағдарламасы шеңберінде еңбек нарығында сұранысқа ие Біліктіліктер мен дағдылар бойынша қысқа мерзімді кәсіптік оқытуға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көшелерін күрделі, орташа және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мамыры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35/281 Балқаш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ағымдағы нысаналы даму трансферттері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даму трансферттердің 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№8-13" Самал " шағын ауданына ИКИ құрылысы (1 кезек. Құрылыстың 2 кезегі)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№8-13" Самал " шағын ауданына ИКИ құрылысы (1 кезек. Құрылыстың 1 кезегі. электрмен жабдықтау)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қаласы, 10 ыкшам ауданында 45 пәтерлі №18 тұрғын үйдің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қаласы, 10 ыкшам ауданында 45 пәтерлі №19 тұрғын үйдің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шағын аудандағы № 18,19 тұрғын үйлерге инженерлік-коммуникациялық желілерінің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мамыры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35/281 Балқаш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Балқаш қаласының бюджетінен Гүлшат кентінің бюджетіне бөлінген нысаналы трансферттер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педагогтарының еңбекақысын ұлғайтуға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қызметкерлеріне лауазымдық жалақыларына қосымша ақы белгілеуге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мамыры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35/281 Балқаш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Балқаш қаласының бюджетінен Саяқ кентінің бюджетіне бөлінген нысаналы трансферттер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педагогтарының еңбекақысын ұлғайтуға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қызметкерлеріне лауазымдық жалақыларына қосымша ақы белгілеуге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