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9de0" w14:textId="75c9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2019 жылғы 25 желтоқсандағы № 35/282 "2020-2022 жылдарға арналған Гүлшат және Саяқ кенттерінің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2020 жылғы 14 ақпандағы № 36/298 шешімі. Қарағанды облысының Әділет департаментінде 2020 жылғы 28 ақпанда № 5712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2019 жылғы 25 желтоқсандағы №35/282 "2020-2022 жылдарға арналған Гүлшат және Саяқ кенттерінің бюджеті туралы" (Нормативтік құқықтық актілерді мемлекеттік тіркеу тізілімінде №5634 болып тіркелген, 2020 жылғы 10 қаңтардағы №1-2 (12894) "Балқаш өңірі", 2020 жылғы 10 қаңтардағы №1-2 (1885) "Северное Прибалхашье" газеттерінде, Қазақстан Республикасының нормативтік құқықтық актілерінің электрондық түрдегі эталондық бақылау банкісінде 2020 жылғы 08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2020-2022 жылдарға арналған Саяқ кентінің бюджеті бекітілсін, оның ішінде 2020 жылға келесі көлемдерде: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176 619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2010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173 691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184 028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7409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7409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7409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Григоренко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№35/282 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Саяқ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№35/282 Балқаш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Балқаш қаласының бюджетінен Саяк кентінің бюджетіне бөлінген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