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5723" w14:textId="e055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24 желтоқсандағы № 68/4 шешімі. Қазақстан Республикасының Әділет министрлігінде 2020 жылғы 30 желтоқсанда № 21991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27 003 527 мың теңге,оның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17 553 715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170 321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246 551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9 032 940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31 183 833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-21 868 мың теңге,оның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- 4 158 438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4 158 438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91 653 мың теңге;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4 066 785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2021 жылға арналған қалалық бюджетте 571 140 мың теңге сомасындағы нысаналы пайдаланылмаған (толық пайдаланылмаған) трансферттерді қайтару көзделсін.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1-1-тармақ жаңа редакцияда - Қарағанды облысы Теміртау қалалық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қалалық бюджеттің түсімдері құрамында жоғары тұрған бюджеттен берілген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қалалық бюджеттің шығындары құрамында халыққа тұрғын үй көмегін көрсетуге 217 мың теңге қаражат көзделді.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Теміртау қалалық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509 563 мың теңге көзделсін,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соғысындағы Жеңіс күнін мерекелеуге арналған іс-шараларды өткізу шеңберінде біржолғы әлеуметтік көмек көрсетуге – 108 160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202 080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23 737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адамның иммун тапшылығы вирусы бар балаларға әлеуметтік көмек көрсетуге – 11 938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Бірінші Президенті күні қарсаңында біржолғы әлеуметтік көмек көрсетуге – 46 000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117 648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Теміртау қалалық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Қалалық бюджеттің шығындары құрамында төмен тұрған Ақтау кентінің бюджетіне 2021 жылға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көзделді.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бюджеттің шығындары құрамында Ақтау кентінің бюджетіне 2021 жылға субвенциялар көлемі 213 883 мың теңге сомасында көзделсін.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қалалық бюджеттің шығындары құрамында заңнаманы өзгертуге байланысты жоғары тұрған бюджеттің шығындарын өтеуге төменгі тұрған бюджеттен 10 826 868 мың теңге сомасындағы ағымдағы нысаналы трансферттердің көзделгені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Теміртау қалалық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Теміртау қаласы жергілікті атқарушы органының 2021 жылға арналған резерві 15000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Теміртау қалалық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 және ресми жариялануға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24 желтоқсандағы № 68/4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№ 68/4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2021 жылға жоғары тұрған бюджеттерден бөлінген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Spinа bifidа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құралдарымен қамтамасыз ету (кресло-арбалар)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 көмекпен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су құбырлары желілерін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қаласында кредиттік етіп 36 пәтерлі тұрғын үй салу (сыртқы инженерлік желілерінсіз және абаттандырусыз)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24 желтоқсандағы № 68/4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Теміртау қаласының бюджетінен Ақтау кентінің бюджетіне бөлінген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Теміртау қалалық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 (бонустар)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жаңа және ескі бөліктеріндегі су құбырлары желілерін күрделі жөндеуге арналған жобалау-сметалық құжаттамаға ведомстводан тыс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кварталдың су құбырлары желілерін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кәсіпорнына көрермендер залы үшін креслолар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