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c419" w14:textId="d0dc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2019 жылғы 26 желтоқсандағы 48 сессиясының № 48/4 "Теміртау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2020 жылғы 17 қарашадағы № 65/4 шешімі. Қарағанды облысының Әділет департаментінде 2020 жылғы 24 қарашада № 6100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2019 жылғы 26 желтоқсандағы 48 сессиясының № 48/4 "Теміртау қаласының 2020-2022 жылдарға арналған бюджеті туралы" (Нормативтік құқықтық актілерді мемлекеттік тіркеу тізілімінде № 5631 болып тіркелген, Қазақстан Республикасы нормативтік құқықтық актілерінің эталондық бақылау банкінде электрондық түрде 2020 жылғы 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бекiтiлсiн: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25 747 433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15 454 694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36 246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102 907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10 153 586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29 166 099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19 740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19 740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1 621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1 621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3 397 305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3 397 305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3 247 885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149 420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Қалалық бюджеттің шығындары құрамында халыққа тұрғын үй көмегін көрсетуге 410 мың теңге қаражат көзделді.";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 жылға арналған қалалық бюджет шығындары құрамында "Жергілікті өкілетті органдардың шешімі бойынша мұқтаж азаматтардың жекелеген топтарына әлеуметтік көмек" бағдарламасы бойынша 423 070 мың теңге көзделсін, оның ішінде: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соғысындағы Жеңіс күнін мерекелеудің жетпіс бес жылдығына арналған іс-шараларды өткізу шеңберінде біржолғы әлеуметтік көмек көрсетуге – 124 610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Наурыз мейрамын мерекелеу күні қарсаңында біржолғы әлеуметтік көмек көрсетуге – 199 470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Балаларды қорғау күні қарсаңында біржолғы әлеуметтік көмек көрсетуге – 784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Конституциясы күні қарсаңында біржолғы әлеуметтік көмек көрсетуге – 33 630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Бірінші Президенті күні қарсаңында біржолғы әлеуметтік көмек көрсетуге – 41 741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Тұңғыш Президент күніне орай адамның иммун тапшылығы вирусы бар он сегіз жасқа дейінгі балаларға әлеуметтік көмек көрсетуге – 4 705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өмірлік қиын жағдай туындаған кезде әлеуметтік көмек көрсетуге – 18 130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Теміртау қаласы жергілікті атқарушы органының 2020 жылға арналған резерві 311 875 мың теңге сомасында бекітілсін.";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мәслихат хатшысы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Коновалов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2382163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3215908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эмиссиялық бағалы қағаздар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қаласына 2020 жылға жоғары тұрған бюджеттерден бөлінген нысаналы трансферттер мен бюджеттік кредиттер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көздер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педагогтеріне біліктілік санаты үшін қосымша ақы төлеуге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педагогтерінің еңбегіне ақы төлеуді ұлғайтуға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жалақыны ішінара субсидиялауға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 қойылған мүгедек балаларды бір рет пайдаланылатын катетерлермен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көрсетілетін қызметтер порталы арқылы сатып алынатын cанаторийлік-курорттық емдеудің құнын өтеу ретінде берілетін кепілдік берілген соманы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пакетке, оның ішінде төтенше жағдайға байланысты азық-түлік жиынтығымен қамтамасыз 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жұмысшы кадрларды еңбек нарығында сұранысқа ие мамандықтар бойынша қысқа мерзімді кәсіптік оқытуға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Халықтың әлеуметтік осал топтары және (немесе) аз қамтылған көп балалы отбасылар үшін коммуналдық тұрғын үй қорының тұрғын үйін сатып алуға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4 А кварталында тұрғын үй салу. №9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10-11 ықшамаудандарындағы жеке тұрғын үйлерге инженерлік-коммуникациялық инфрақұрылым салу.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10-11 ықшамаудандарындағы жеке тұрғын үйлерге инженерлік-коммуникациялық инфрақұрылым салу. Электрмен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қаласының газ тарату желілерін салу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Теміртау қаласының Батыс өнеркәсіп аймағында өндірімділігі тәулігіне 10000 м3 өндірістік ағын суларды бейтараптандыру және тазарту торабын салу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қаласының су құбырлары желілерін реконструкциялау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Опан шоқысының шаруашылық-ауызсу су құбыры сорап стансасын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шаруашылық-фекалдық кәріз желілерін салу, Әлеуметтік 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үшін аудандық (облыстық маңызы бар қалалар) бюджеттерге кредит беруге барлығы, оның ішінде: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инженерлік-көліктік инфрақұрылым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бюджеттерге тұрғын үйді жобалауға және (немесе) салуға кредит беруге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қаласында кредиттік тұрғын үй етіп 36 пәтерлі тұрғын үй салу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Теміртау қаласының бюджетінен Ақтау кентінің бюджетіне бөлінген нысаналы трансферттер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жерге орналастыру жұмыстарына және паспорттарды дайындауға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құбырлары желілерін күрделі жөндеуге жобалау-сметалық құжаттама әзірлеу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құдықтардың люктарын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гидранттарын қалпына келтіру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"өрт гидранты" көрсеткіш белгілерін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көшені жарықтандыруды қалпына келтіру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түнгі безендіру (сәндік элементтерді жасау және құрастыру)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шабу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алаңдарындағы жасанды шөпті шабу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балабақшаны ұстау бойынша ағымдағы шығыстарға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мәдени-бос уақыт өткізу орталығы" коммуналдық мемлекеттік қазыналық кәсіпорнының ғимаратын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