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1922" w14:textId="f051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2019 жылғы 27 желтоқсандағы 49 сессиясының № 49/4 "Ақтау кентінің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2020 жылғы 6 мамырдағы № 53/4 шешімі. Қарағанды облысының Әділет департаментінде 2020 жылғы 12 мамырда № 5836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2019 жылғы 27 желтоқсандағы 49 сессиясының № 49/4 "Ақтау кентінің 2020-2022 жылдарға арналған бюджеті туралы" (Нормативтік құқықтық актілерді мемлекеттік тіркеу тізілімінде № 5630 болып тіркелген, Қазақстан Республикасы нормативтік құқықтық актілерінің эталондық бақылау банкінде электрондық түрде 2020 жылғы 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391 356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16 250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375 106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395 721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4 365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4 365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- 4 365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Ақтау кентінің 2020 жылға арналған бюджеті құрамында қалалық бюджеттен берілетін 116 899 мың теңге сомасындағы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49/4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49/4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Теміртау қаласының бюджетінен Ақтау кентінің бюджетіне бөлінген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жұмыстарына және паспорттарды дайындауға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 желілерін күрделі жөндеуге жобалау-сметалық құжаттама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құдықтардың люктарын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гидранттарын қалпына келтіру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көшені жарықтандыруды қалпына келтіру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түнгі безендіру (сәндік элементтерді жасау және құрастыру)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шабу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алаңдарындағы жасанды шөпті шабу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балабақшаны ұстау бойынша ағымдағы шығыстарға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мәдени-бос уақыт өткізу орталығы" коммуналдық мемлекеттік қазыналық кәсіпорнының ғимаратын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