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886" w14:textId="f2a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22 шілдедегі № 49/423 шешімі. Қарағанды облысының Әділет департаментінде 2020 жылғы 24 шілдеде № 5971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Ұлытау облысы Жезқазған қалалық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Жезқазған қалалық мәслихатының 2016 жылғы 11 мамырдағы № 2/21 "Жезқазған қаласында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№3850 тіркелген, 2016 жылғы 22 маусымдағы "Әділет" ақпараттық - құқықтық жүйесінде, 2016 жылдың 24 маусымдағы № 26 (7986) "Сарыарқа" газетінде, 2016 жылдың 26 маусымдағы №26 (128)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маслихатытың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- Ұлытау облысы Жезқазған қалалық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Ғарышкерлер бульвары, 18 а үйінің бойымен "Интернационалист - жауынгерлер" ескерткіші мен "Самади" сауда үйі алдындағы алаң. Шекті толу нормасы - 800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Сәкен Сейфуллин көшесі, 49 б үйінің бойымен Сәкен Сейфуллин ескерткіші мен "Сарыарқа" мәдени ойын – сауық кешені алдындағы алаңы. Шекті толу нормасы-1000 адам.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қаласында шерулер мен демонстрациялардың маршруттары: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6 үйден басталып, Ғарышкерлер бульвары, 18 үйге дейін.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сондай-ақөзге де мүліктің сақталуын қамтамасыз етеді;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3-тармақпен толықтырылды - Ұлытау облысы Жезқазған қалалық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Жезқазған қалалық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қаласында пикеттеуді өткізуге тыйым салынған іргелес аумақтардың шекаралары 800 метр қашықтықта: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