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b423" w14:textId="73c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2020 жылғы 28 ақпандағы № 08/01 қаулысы. Қарағанды облысының Әділет департаментінде 2020 жылғы 3 наурызда № 5724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Сауда қызметін реттеу үшін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жетекшілік ететін Жезқазған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қаласының стационарлық емес сауда объектілерін орналастыру үшін арналған орындар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Ұлытау облысы Жезқазған қаласының әкімдігінің 21.05.2024 </w:t>
      </w:r>
      <w:r>
        <w:rPr>
          <w:rFonts w:ascii="Times New Roman"/>
          <w:b w:val="false"/>
          <w:i w:val="false"/>
          <w:color w:val="ff0000"/>
          <w:sz w:val="28"/>
        </w:rPr>
        <w:t>№ 21/09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89 б, "Девятый" дүкенінің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"Самади" супермаркеті, "Құт береке" дүкені, "Happy cake" кондитер бұйымдар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65, "Улытау" дүкенінің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кондитер бұйымдар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№ 19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"Шестой" дүкені, "Хан 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көшесі, № 19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"Юникс" супермаркеті, "Мандарин"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Анарқұлов көшесі, № 14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дүкені, "Арай"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Алашахан даңғылы 26, "Садко" дүкенінің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"Зайсан"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№ 91 және № 93 тұрғын үйлердің аралағында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дүкені, "Iriska"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№ 5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"Алишер" дүкені, "Zeta"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Түсіпбеков көшесі, № 17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 Маркет" дүкені, "Алмас"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көшесі, № 9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51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дүкені, "Абди"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Иманжан және Марғұлан көшелерінің қиылысы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– айналма жолы, "Автолюкс" автодүкенінің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дүкені, "Мадина"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көшесі 9, "Ануар" дүкенінің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"Гүлзере" дүкені, "Асель"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көшесі, автопарк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"Апельсин" дүкені, "Тұран"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93, "Самади" супермаркетінің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көшесі, № 11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дүкені, "Магнит"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Алашахан даңғылы, № 20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"Базет"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81, "АвтоУчКомбинат" автомектеп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супермаркеті, "Восток" кафесі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Бағытының схемасы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көшесі 89б, "Девятый" дүкенінің аумағында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көшесі 65, "Ұлытау" дүкенінің аумағында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Есенберлин көшесі, № 19 тұрғын үйдің аумағында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Жәлел көшесі, №19 тұрғын үйдің аумағында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Анарқұлов көшесі, № 14 тұрғын үйдің аумағында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Алашахан даңғылы № 26, "Садко" дүкенінің аумағында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Сәтбаев көшесі, № 91 және 93 тұрғын үйлердің аралығында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Пушкин көшесі, № 5 тұрғын үйдің аумағында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Түсіпбеков көшесі, №17 тұрғын үйдің аумағында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Есенберлин көшесі, №9 тұрғын үйдің аумағында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Бейбітшілік даңғылы, №51 тұрғын үйдің аумағында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3152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Иманжан және Марғұлан көшелерінің қиылысы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Батыс – айналма жолы, "Автолюкс" дүкенінің маңында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Мұқанов көшесі 9, "Ануар" дүкенінің алдында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Сары-Арқа көшесі, автопарк аумағында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Абай көшесі 93, "Самади" супермаркетінің аумағында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Жәлел көшесі, № 11 тұрғын үйдің аумағында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Алашахан даңғылы, № 20 тұрғын үйдің аумағында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Абай көшесі 81, "АвтоУчКомбинат" автомектеп аумағында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