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36d" w14:textId="e23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XLIV сессиясының 2019 жылғы 24 желтоқсандағы № 466 "Қарағанды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2 қыркүйектегі № 546 шешімі. Қарағанды облысының Әділет департаментінде 2020 жылғы 10 қыркүйекте № 6034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XLIV сессиясының 2019 жылғы 24 желтоқсандағы № 466 "Қарағанды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5612 болып тіркелген, 2019 жылдың 31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арналған, оның ішінде 2020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79 920 167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44 062 312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775 328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3 785 040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31 297 487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110 210 563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3 250 688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3 250 688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441 716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441 716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33 099 368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33 099 368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32 873 675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2 177 032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2 402 725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2008 жылғы Бюджет кодексінің 52-бабының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мәслихатпен Қарағанды қаласының бюджетіне аударымдардың нормативтері келесі мөлшерлерде белгіленген: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салық салынатын табыстардан ұсталатын - 50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- 48 пайыз.";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2020 жылғы 1 қаңтардан бастап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Зорин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79 920 167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4 542 096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31 297 487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3"/>
        <w:gridCol w:w="1062"/>
        <w:gridCol w:w="1062"/>
        <w:gridCol w:w="5872"/>
        <w:gridCol w:w="3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1 325 158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7 414 590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4 975 579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30 966 888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3 098 272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3 098 272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4 524 508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9 369 565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2 725 902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2 327 142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10 586 148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299"/>
        <w:gridCol w:w="299"/>
        <w:gridCol w:w="299"/>
        <w:gridCol w:w="3206"/>
        <w:gridCol w:w="7898"/>
      </w:tblGrid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-33 099 368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6"/>
        <w:gridCol w:w="3554"/>
      </w:tblGrid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62 165 463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20 026 121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9 265 667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32 873 675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20 026 121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 мен жаппай кәсіпкерлікті дамытудың 2017-2021 жылдарға арналған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901 849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1 559 053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4 793 835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нәтижелі жұмыспен қамтуды және жаппай кәсіпкерлікті дамытудың 2017-2021 жылдарға арналған мемлекеттік бағдарламасы аясында еңбек нарығында сұранысқа ие біліктіліктер мен дағдылар бойынша қысқа мерзімді кәсіптік білім беруге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1 249 335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9 265 667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758 956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1 537 631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дамуына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32 873 675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8 138 965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желісін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19 822 158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2020 жылға арналған бюджеттік бағдарламалары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9 451 609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9 223 940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9 223 940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9 223 940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8 935 734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4 914 671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4 714 589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