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51f" w14:textId="1f9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XLIV сессиясының 2019 жылғы 24 желтоқсандағы № 466 "Қарағанды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21 шілдедегі № 528 шешімі. Қарағанды облысының Әділет департаментінде 2020 жылғы 27 шілдеде № 5972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XLIV сессиясының 2019 жылғы 24 желтоқсандағы № 466 "Қарағанды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79 260 786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43 442 312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775 328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3 785 040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31 258 106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111 951 798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3 250 688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3 250 688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35 499 984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35 499 984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35 274 291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2 177 032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2 402 725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2020 жылғы 1 қаңтардан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79 260 786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2"/>
        <w:gridCol w:w="1062"/>
        <w:gridCol w:w="5872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111 951 798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1 375 717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41 742 519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7 485 903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27 780 791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25 609 241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3 294 216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6 808 177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11 445 603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3 353 154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15 673 430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2 304 943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9"/>
        <w:gridCol w:w="8461"/>
      </w:tblGrid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-35 499 984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VІ. Бюджет тапшылығын қаржыландыру 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3554"/>
      </w:tblGrid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64 526 698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19 834 865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9 417 542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35 274 291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19 834 865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890 152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1 313 787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9 417 542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760 409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35 274 291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8 138 965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желісін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1 933 364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3123"/>
        <w:gridCol w:w="4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10 612 253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10 385 774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10 039 140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5 487 738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5 287 656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