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db9fde" w14:textId="ddb9fd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Қарағанды қалалық мәслихатының XLIV сессиясының 2019 жылғы 24 желтоқсандағы № 466 "Қарағанды қаласының 2020-2022 жылдарға арналған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қалалық мәслихатының 2020 жылғы 11 наурыздағы № 497 шешімі. Қарағанды облысының Әділет департаментінде 2020 жылғы 17 наурызда № 5751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Қарағанды қалалық мәслихаты ШЕШІМ ЕТТІ: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Қарағанды қалалық мәслихатының XLIV сессиясының 2019 жылғы 24 желтоқсандағы № 466 "Қарағанды қаласының 2020-2022 жылдарға арналған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5612 болып тіркелген, 2019 жылдың 31 желтоқсанында Қазақстан Республикасы нормативтік құқықтық актілерінің эталондық бақылау банкінде электрондық түрде жарияланған) келесі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Қаланың 2020-2022 жылдарға арналған, оның ішінде 2020 жылға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келесі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78 272 208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47 647 970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бойынша – 443 441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3 785 040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26 395 757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81 593 794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3 250 688 мың теңге, оның ішінде: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3 250 688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минус 441 716 мың теңге, оның ішінде: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441 716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минус 6 130 558 мың теңге;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6 130 558 мың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5 904 865 мың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2 177 032 мың теңге;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қаражаттың пайдаланылатын қалдықтары – 2 402 725 мың теңге.";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rPr>
          <w:rFonts w:ascii="Times New Roman"/>
          <w:b w:val="false"/>
          <w:i w:val="false"/>
          <w:color w:val="000000"/>
          <w:sz w:val="28"/>
        </w:rPr>
        <w:t>5–қосымшалары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3–қосымшаларына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қолданысқа 2020 жылғы 1 қаңтардан бастап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төрайымы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Сыздыкова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Қарағанды қалалық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Бексултанов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11 наурызы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"24"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XLIV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 қосымша</w:t>
            </w:r>
          </w:p>
        </w:tc>
      </w:tr>
    </w:tbl>
    <w:bookmarkStart w:name="z31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Қарағанды қаласының 2020 жылға арналған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1"/>
        <w:gridCol w:w="1213"/>
        <w:gridCol w:w="782"/>
        <w:gridCol w:w="5273"/>
        <w:gridCol w:w="425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2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78 272 208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47 647 970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22 312 587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8 049 859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14 262 728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12 216 320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12 216 320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4 403 443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3 188 084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827 629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387 730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7 618 610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6 326 239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487 417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749 296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55 658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1 097 010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1 097 010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443 441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121 256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кәсiпорындардың таза кірiсi бөлігінің түсімдері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4 754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 тұрған, заңды тұлғалардағы қатысу үлесіне кірістер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13 247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меншiгіндегі мүлiктi жалға беруден түсетін кірістер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99 591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3 664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322 185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322 185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3 785 040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3 153 715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3 153 715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631 325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494 907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136 418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26 395 757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26 395 757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26 395 757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0"/>
        <w:gridCol w:w="515"/>
        <w:gridCol w:w="1086"/>
        <w:gridCol w:w="1087"/>
        <w:gridCol w:w="6008"/>
        <w:gridCol w:w="28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8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81 593 794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2 130 228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793 010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65 813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65 813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422 866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385 309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37 557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 әкімінің аппараты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304 331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 әкімінің қызметін қамтамасыз ету жөніндегі қызметтер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262 314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42 017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64 494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активтер және сатып алу бөлімі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42 681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активтер мен сатып алуды басқару саласындағы мемлекеттік саясатты іске асыру жөніндегі қызметтер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34 841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7 840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21 813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21 813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инвестициялар және мемлекеттік-жекешелік әріптестік, оның ішінде концессия мәселелері жөніндегі құжаттаманы сараптау және бағалау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1 269 724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46 497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43 697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93 594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93 594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908 021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908 021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73 236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 қатынастары, сәулет және қала құрылысын реттеу саласындағы мемлекеттік саясатты іске асыру жөніндегі қызметтер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73 236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шаруашылығы, жолаушылар көлігі және автомобиль жолдары бөлімі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148 376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коммуналдық шаруашылық,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147 082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1 294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155 031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154 778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154 778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154 778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443 783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443 783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шаруашылығы, жолаушылар көлігі және автомобиль жолдары бөлімі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443 783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443 783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38 755 415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6 843 199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6 843 199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4 404 188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2 439 011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29 531 621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26 351 812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24 448 262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1 903 550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197 294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197 294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2 982 515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2 982 515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2 380 595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2 380 595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103 053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566 982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201 079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3 731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51 878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1 433 595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компьютерлік сауаттылығын арттыруды қамтамасыз ету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11 197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5 489 018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642 028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551 745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551 745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90 283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Патронат тәрбиешілерге берілген баланы (балаларды) асырап бағу 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73 769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балаларды және ата-аналарының қамқорынсыз қалған, отбасылық үлгідегі балалар үйлері мен асыраушы отбасыларындағы балаларды мемлекеттік қолдау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16 514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4 097 166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4 097 166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702 828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39 799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1 466 792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5 645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80 788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519 426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1 171 718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110 170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749 824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749 824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99 104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9 912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329 794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5 634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097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Сенім білдірілген агенттің тұрғын үй сертификаттарын беру бойынша (бюджеттік кредит түріндегі әлеуметтік қолдау) қызметтеріне ақы төлеу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14 452 882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5 841 077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4 985 223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3 075 212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851 611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1 058 400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қатынастары бөлімі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855 854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846 453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Авариялық және ескiрген тұрғын үйлердi бұзу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2 319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Кондоминиум объектілеріне техникалық паспорттар дайындау 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7 082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1 767 082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1 419 790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292 926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1 126 864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шаруашылығы, жолаушылар көлігі және автомобиль жолдары бөлімі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347 292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347 292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6 844 723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 әкімінің аппараты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4 213 469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29 156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15 377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4 441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4 164 495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шаруашылығы, жолаушылар көлігі және автомобиль жолдары бөлімі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2 631 254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389 873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2 241 381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2 727 125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1 812 273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1 445 209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1 266 992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Зоопарктер мен дендропарктердiң жұмыс iстеуiн қамтамасыз ету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178 217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367 064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367 064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99 542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99 542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19 656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34 900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27 885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17 101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290 360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231 247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222 147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59 113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59 113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524 950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387 665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26 743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7 480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353 442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137 285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29 047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108 238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3 504 000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3 504 000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3 504 000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 тасымалдау жүйесін дамыту 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3 504 000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75 395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61 538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61 538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30 897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14 508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6 492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2 117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1 005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6 193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саулығы мен адамның денсаулығына қауіп төндіретін, алып қоймай залалсыздандырылған (зарарсыздандырылған) және қайта өңделген жануарлардың, жануарлардан алынатын өнімдер мен шикізаттың құнын иелеріне өтеу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13 857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13 857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жер-шаруашылық орналастыру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3 469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аймақтарға бөлу жөнiндегi жұмыстарды ұйымдастыру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10 388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74 759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74 759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37 177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37 177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37 582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аумағының қала құрылысын дамыту және елді мекендердің бас жоспарларының схемаларын әзірлеу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37 582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11 751 333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8 751 333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шаруашылығы, жолаушылар көлігі және автомобиль жолдары бөлімі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8 751 333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1 742 841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2 764 098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4 244 394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3 000 000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шаруашылығы, жолаушылар көлігі және автомобиль жолдары бөлімі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3 000 000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3 000 000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1 649 434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1 649 434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771 088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бюджеттік инвестициялық жобалардың техникалық-экономикалық негіздемелерін және мемлекеттік-жекешелік әріптестік жобалардың, оның ішінде концессиялық жобалардың конкурстық құжаттамаларын әзірлеу немесе түзету, сондай-ақ қажетті сараптамаларын жүргізу, мемлекеттік-жекешелік әріптестік жобаларды, оның ішінде концессиялық жобаларды консультациялық сүйемелдеу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753 088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878 346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инженерлік инфрақұрылымды дамыту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878 346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22 631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22 631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22 631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22 631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362 760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362 760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362 760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64 876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297 884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III.Таза бюджеттік кредиттеу 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3 250 688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 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3 250 688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095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қолдау ретінде тұрғын үй сертификаттарын беру үшін бюджеттік кредиттер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3 200 688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3 200 688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шаруашылығы, жолаушылар көлігі және автомобиль жолдары бөлімі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3 200 688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Жылу, сумен жабдықтау және су бұру жүйелерін реконструкция және құрылыс үшін кредит беру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3 200 688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-441 716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1"/>
        <w:gridCol w:w="1710"/>
        <w:gridCol w:w="1102"/>
        <w:gridCol w:w="2597"/>
        <w:gridCol w:w="579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7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441 716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441 716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441 716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-6 130 558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VІ. Бюджет тапшылығын қаржыландыру 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6 130 558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11 наурызы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"24" желтоқсандағы XLIV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34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Қаланың 2020 жылға арналған бюджетінің түсімдері мен шығыстарының құрамында ескерілген облыстық бюджеттен нысаналы трансферттер және бюджеттік кредиттер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46"/>
        <w:gridCol w:w="3554"/>
      </w:tblGrid>
      <w:tr>
        <w:trPr>
          <w:trHeight w:val="30" w:hRule="atLeast"/>
        </w:trPr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30 294 923</w:t>
            </w:r>
          </w:p>
        </w:tc>
      </w:tr>
      <w:tr>
        <w:trPr>
          <w:trHeight w:val="30" w:hRule="atLeast"/>
        </w:trPr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13 086 018</w:t>
            </w:r>
          </w:p>
        </w:tc>
      </w:tr>
      <w:tr>
        <w:trPr>
          <w:trHeight w:val="30" w:hRule="atLeast"/>
        </w:trPr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11 304 040</w:t>
            </w:r>
          </w:p>
        </w:tc>
      </w:tr>
      <w:tr>
        <w:trPr>
          <w:trHeight w:val="30" w:hRule="atLeast"/>
        </w:trPr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5 904 865</w:t>
            </w:r>
          </w:p>
        </w:tc>
      </w:tr>
      <w:tr>
        <w:trPr>
          <w:trHeight w:val="30" w:hRule="atLeast"/>
        </w:trPr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13 086 018</w:t>
            </w:r>
          </w:p>
        </w:tc>
      </w:tr>
      <w:tr>
        <w:trPr>
          <w:trHeight w:val="30" w:hRule="atLeast"/>
        </w:trPr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берудің мемлекеттік ұйымдарының мұғалімдеріне біліктілік санаты үшін қосымша ақы төлеуге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72 999</w:t>
            </w:r>
          </w:p>
        </w:tc>
      </w:tr>
      <w:tr>
        <w:trPr>
          <w:trHeight w:val="30" w:hRule="atLeast"/>
        </w:trPr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орта білім беру ұйымдарының мұғалімдеріне біліктілік санаты үшін қосымша ақы төлеуге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1 507 854</w:t>
            </w:r>
          </w:p>
        </w:tc>
      </w:tr>
      <w:tr>
        <w:trPr>
          <w:trHeight w:val="30" w:hRule="atLeast"/>
        </w:trPr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берудің мемлекеттік ұйымдарының мұғалімдерінің жалақысын көтеруге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1 620 985</w:t>
            </w:r>
          </w:p>
        </w:tc>
      </w:tr>
      <w:tr>
        <w:trPr>
          <w:trHeight w:val="30" w:hRule="atLeast"/>
        </w:trPr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орта білім беру ұйымдары мұғалімдерінің жалақысын көтеруге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2 223 333</w:t>
            </w:r>
          </w:p>
        </w:tc>
      </w:tr>
      <w:tr>
        <w:trPr>
          <w:trHeight w:val="30" w:hRule="atLeast"/>
        </w:trPr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мәдени ұйымдар мен мұрағат мекемелерінің басқарушы және негізгі қызметкерлеріне мәдени ұйымдар мен мұрағат мекемелеріндегі ерекше жұмыс жағдайлары үшін лауазымдық жалақыларына қосымша төлемдер белгілеуге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86 485</w:t>
            </w:r>
          </w:p>
        </w:tc>
      </w:tr>
      <w:tr>
        <w:trPr>
          <w:trHeight w:val="30" w:hRule="atLeast"/>
        </w:trPr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 әлеуметтік қорғаудың мемлекеттік ұйымдарында арнаулы әлеуметтік қызметтер көрсететін жұмысшылардың жалақысына үстеме ақылар белгілеуге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112 030</w:t>
            </w:r>
          </w:p>
        </w:tc>
      </w:tr>
      <w:tr>
        <w:trPr>
          <w:trHeight w:val="30" w:hRule="atLeast"/>
        </w:trPr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Орта білім беру ұйымдарын жан басына шаққандағы қаржыландыруды сынақтан өткізуге 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431 580</w:t>
            </w:r>
          </w:p>
        </w:tc>
      </w:tr>
      <w:tr>
        <w:trPr>
          <w:trHeight w:val="30" w:hRule="atLeast"/>
        </w:trPr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өнімділігі мен жаппай кәсіпкерлікті дамытудың 2017-2021 жылдарға арналған мемлекеттік бағдарламасы аясында еңбек нарығын дамытуға бағытталған шараларды іске асыруға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128 889</w:t>
            </w:r>
          </w:p>
        </w:tc>
      </w:tr>
      <w:tr>
        <w:trPr>
          <w:trHeight w:val="30" w:hRule="atLeast"/>
        </w:trPr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 төлеуге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427 545</w:t>
            </w:r>
          </w:p>
        </w:tc>
      </w:tr>
      <w:tr>
        <w:trPr>
          <w:trHeight w:val="30" w:hRule="atLeast"/>
        </w:trPr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жақсартуға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329 794</w:t>
            </w:r>
          </w:p>
        </w:tc>
      </w:tr>
      <w:tr>
        <w:trPr>
          <w:trHeight w:val="30" w:hRule="atLeast"/>
        </w:trPr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сатып алуға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1 058 400</w:t>
            </w:r>
          </w:p>
        </w:tc>
      </w:tr>
      <w:tr>
        <w:trPr>
          <w:trHeight w:val="30" w:hRule="atLeast"/>
        </w:trPr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шаруашылығының аса қауіпті инфекциялық ауруға шалдыққан жануарларының санитарлық союын жүргізуге құнын иелеріне өтеуге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</w:tr>
      <w:tr>
        <w:trPr>
          <w:trHeight w:val="30" w:hRule="atLeast"/>
        </w:trPr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(қала көшелерін) және елді мекендердің көшелерін орташа және күрделі жөндеуден өткізуге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3 500 000</w:t>
            </w:r>
          </w:p>
        </w:tc>
      </w:tr>
      <w:tr>
        <w:trPr>
          <w:trHeight w:val="30" w:hRule="atLeast"/>
        </w:trPr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жолдарды орташа жөндеуден өткізуге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жолдарды күрделі жөндеуден өткізуге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2 500 000</w:t>
            </w:r>
          </w:p>
        </w:tc>
      </w:tr>
      <w:tr>
        <w:trPr>
          <w:trHeight w:val="30" w:hRule="atLeast"/>
        </w:trPr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объектілерін жөндеуге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329 130</w:t>
            </w:r>
          </w:p>
        </w:tc>
      </w:tr>
      <w:tr>
        <w:trPr>
          <w:trHeight w:val="30" w:hRule="atLeast"/>
        </w:trPr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"Еңбек" нәтижелі жұмыспен қамтуды және жаппай кәсіпкерлікті дамытудың 2017-2021 жылдарға арналған мемлекеттік бағдарламасы аясында еңбек нарығында сұранысқа ие біліктіліктер мен дағдылар бойынша қысқа мерзімді кәсіптік білім беруге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456 668</w:t>
            </w:r>
          </w:p>
        </w:tc>
      </w:tr>
      <w:tr>
        <w:trPr>
          <w:trHeight w:val="30" w:hRule="atLeast"/>
        </w:trPr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үй-коммуналдық шаруашылығына 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800 000</w:t>
            </w:r>
          </w:p>
        </w:tc>
      </w:tr>
      <w:tr>
        <w:trPr>
          <w:trHeight w:val="30" w:hRule="atLeast"/>
        </w:trPr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11 304 040</w:t>
            </w:r>
          </w:p>
        </w:tc>
      </w:tr>
      <w:tr>
        <w:trPr>
          <w:trHeight w:val="30" w:hRule="atLeast"/>
        </w:trPr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жайластыруға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757 892</w:t>
            </w:r>
          </w:p>
        </w:tc>
      </w:tr>
      <w:tr>
        <w:trPr>
          <w:trHeight w:val="30" w:hRule="atLeast"/>
        </w:trPr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дамытуға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596 004</w:t>
            </w:r>
          </w:p>
        </w:tc>
      </w:tr>
      <w:tr>
        <w:trPr>
          <w:trHeight w:val="30" w:hRule="atLeast"/>
        </w:trPr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дамытуға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3 500 000</w:t>
            </w:r>
          </w:p>
        </w:tc>
      </w:tr>
      <w:tr>
        <w:trPr>
          <w:trHeight w:val="30" w:hRule="atLeast"/>
        </w:trPr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инженерлік инфрақұрылымды дамытуға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869 029</w:t>
            </w:r>
          </w:p>
        </w:tc>
      </w:tr>
      <w:tr>
        <w:trPr>
          <w:trHeight w:val="30" w:hRule="atLeast"/>
        </w:trPr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дамытуға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1 581 910</w:t>
            </w:r>
          </w:p>
        </w:tc>
      </w:tr>
      <w:tr>
        <w:trPr>
          <w:trHeight w:val="30" w:hRule="atLeast"/>
        </w:trPr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дамытуға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464 800</w:t>
            </w:r>
          </w:p>
        </w:tc>
      </w:tr>
      <w:tr>
        <w:trPr>
          <w:trHeight w:val="30" w:hRule="atLeast"/>
        </w:trPr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дамытуға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367 064</w:t>
            </w:r>
          </w:p>
        </w:tc>
      </w:tr>
      <w:tr>
        <w:trPr>
          <w:trHeight w:val="30" w:hRule="atLeast"/>
        </w:trPr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реконструкциялауға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2 674 220</w:t>
            </w:r>
          </w:p>
        </w:tc>
      </w:tr>
      <w:tr>
        <w:trPr>
          <w:trHeight w:val="30" w:hRule="atLeast"/>
        </w:trPr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дамуына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493 121</w:t>
            </w:r>
          </w:p>
        </w:tc>
      </w:tr>
      <w:tr>
        <w:trPr>
          <w:trHeight w:val="30" w:hRule="atLeast"/>
        </w:trPr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5 904 865</w:t>
            </w:r>
          </w:p>
        </w:tc>
      </w:tr>
      <w:tr>
        <w:trPr>
          <w:trHeight w:val="30" w:hRule="atLeast"/>
        </w:trPr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Жылу, сумен жабдықтау және су бұру жүйелерін реконструкция және құрылыс үшін 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3 200 688</w:t>
            </w:r>
          </w:p>
        </w:tc>
      </w:tr>
      <w:tr>
        <w:trPr>
          <w:trHeight w:val="30" w:hRule="atLeast"/>
        </w:trPr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 жобалауға және (немесе) салуға 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2 704 177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11 наурызы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"24" желтоқсандағы XLIV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</w:tbl>
    <w:bookmarkStart w:name="z38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Қарағанды қаласының Қазыбек би атындағы және Октябрь аудандарының 2020 жылға арналған бюджеттік бағдарламалары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7"/>
        <w:gridCol w:w="778"/>
        <w:gridCol w:w="1640"/>
        <w:gridCol w:w="1640"/>
        <w:gridCol w:w="3233"/>
        <w:gridCol w:w="380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8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Қазыбек би атындағы ауданның бюджеттік бағдарламалары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2 226 101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167 342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167 342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 әкімінің аппараты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167 342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 әкімінің қызметін қамтамасыз ету жөніндегі қызметтер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125 325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42 017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2 058 759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2 058 759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 әкімінің аппараты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2 058 759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6 640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4 441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2 032 678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 ауданның бюджеттік бағдарламалары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2 291 699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136 989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136 989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 әкімінің аппараты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136 989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 әкімінің қызметін қамтамасыз ету жөніндегі қызметтер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136 989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2 154 710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2 154 710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 әкімінің аппараты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2 154 710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14 156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8 737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2 131 817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