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b196c" w14:textId="3db19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облыстық бюджет туралы" Қарағанды облыстық мәслихатының ХХXIV сессиясының 2019 жылғы 12 желтоқсандағы № 475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2020 жылғы 10 желтоқсандағы № 587 шешімі. Қазақстан Республикасының Әділет министрлігінде 2020 жылғы 15 желтоқсанда № 21798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облыстық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облыстық мәслихатының 2019 жылғы 12 желтоқсандағы ХХXIV сессиясының №475 "2020-2022 жылдарға арналған облыстық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5606 болып тіркелген, 2019 жылғы 26 желтоқсандағы электрондық түрде Қазақстан Республикасының нормативтік құқықтық актілердің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облыстық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326770788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74283298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3622746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бойынша – 27119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248837625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338973494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59772638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64582873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4810235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1500000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1500000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алу 73475344 мың теңге;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73475344 мың теңге: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70326994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4809234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7957584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енеді және ресми жариялануға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Ахмеев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облыстық мәслихаты 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Адекенов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929"/>
        <w:gridCol w:w="598"/>
        <w:gridCol w:w="6922"/>
        <w:gridCol w:w="32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326770788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74283298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34254770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9829859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24424911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21106762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21106762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18921766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18823644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98122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3622746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614815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379239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банк шоттарына орналастырғаны үшін сыйақылар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1421279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1421279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1586652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1586652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248837625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2182337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2182337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246655288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 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246655288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412"/>
        <w:gridCol w:w="868"/>
        <w:gridCol w:w="868"/>
        <w:gridCol w:w="7043"/>
        <w:gridCol w:w="2470"/>
      </w:tblGrid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338 973 494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2 956 193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2 094 339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119 218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108 402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1 611 875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1 403 845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85 989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69 899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69 899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293 347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комиссиясының қызметін қамтамасыз ету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292 917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434 634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254 095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253 095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сатып алу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109 941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мемлекеттік сатып алуды басқару саласындағы мемлекеттік саясатты іске асыру жөніндегі қызметтер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109 941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70 598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68 992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218 009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209 211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209 211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183 515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722 833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104 861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дайындығы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104 861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дайындау және облыстық ауқымдағы аумақтық қорғанысы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617 972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358 733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343 120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дайындығы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259 239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жұмылдыру дайындығы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259 239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16 674 773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16 674 773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16 674 773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14 777 393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1 892 205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60 975 050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11 940 652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6 187 980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2 771 545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3 275 162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141 273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5 652 207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4 856 614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795 593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100 465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100 465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16 875 081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654 235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404 231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15 901 510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15 901 510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319 336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объектілерін салу және реконструкциялау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319 336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1 114 243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90 260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90 260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1 021 014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1 021 014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357 786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226 775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226 775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131 011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131 011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30 672 087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30 672 087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255 990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257 568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135 647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200 793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2 643 883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26 987 062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19 039 388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8 290 372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1 707 592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495 041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144 311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862 486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205 754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6 582 780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6 582 780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1 847 420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1 847 420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1 847 420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435 569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435 569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435 569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8 439 164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8 439 164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303 182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188 106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80 952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денсаулық сақтау органдарының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7 859 397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16 282 980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7 421 617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4 906 060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948 811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3 006 588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845 646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2 515 557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2 283 417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232 140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1 484 112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1 484 112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1 484 112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7 377 251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7 154 924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183 683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 бағытталған, ағымдағы іс-шараларды іске асыру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90 012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6 610 687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инспекциясы бойынша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173 791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қатынасын реттеу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173 791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23 679 099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23 679 099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23 669 963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137 486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газдандыру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109 168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721 180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2 047 391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3 667 097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16 982 540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15 856 463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4 259 027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4 209 027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547 133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904 892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2 757 002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6 642 872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6 636 832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107 754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түрлі спорт түрлері бойынша облыстың құрама командаларының мүшелерін дайындау және республикалық және халықаралық спорт жарыстарына қатысуы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6 365 726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147 259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2 837 507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756 675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756 675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163 916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105 716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1 139 588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376 324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763 264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ақпараттандыру, мемлекеттік қызметтер көрсету және архивтер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777 328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ақпараттандыру, мемлекеттік қызметтер көрсету, архив ісін басқару жөніндегі мемлекеттік саясатты іске асыру жөніндегі қызметтер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637 530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139 798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2 117 057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249 651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239 574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1 490 328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деңгейде мәдениет және архив ісін басқару саласындағы мемлекеттік саясатты іске асыру жөніндегі қызметтер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145 908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425 472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918 948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377 078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саясатын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155 566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221 512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1 539 283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1 539 283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1 539 283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маусымын іркіліссіз өткізу үшін энергия өндіруші ұйымдардың отын сатып алуға шығындарын субсидиялау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1 479 414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24 834 448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22 108 937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21 024 922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155 757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616 621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1 359 255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176 133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Тұқымдық және көшет отырғызылатын материалдың сорттық және себу сапаларын анықтау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836 132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9 304 792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5 738 488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132 717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Жайылымдардың тозуымен және шөлейттенумен күрес жөніндегі іс-шараларды жүргізу (құнарландыру, түбегейлі жақсарту, топырақты дайындау, біржылдық және көпжылдық шөптерді егу, органикалық тыңайтқыштарды енгізу)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1 044 015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126 428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қорымдарын (биотермиялық шұңқырларды) салуды, реконструкциялауды ұйымдастыру және оларды күтіп-ұстауды қамтамасыз 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 бойынша ветеринариялық іс-шаралар жүргізу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121 065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547 204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диагностикасына арналған ветеринариялық препараттарды, олардың профилактикасы мен диагностикасы жөніндегі қызметтерді орталықтандырып сатып алу, оларды сақтауды және тасымалдауды (жеткізуді) ұйымдастыру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287 148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287 148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173 943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авариялы су шаруашылығы құрылыстары мен гидромелиорациялық жүйелердi қалпына келтiру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113 205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662 519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662 519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598 535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Тауарлық балық өсіру өнімділігі мен сапасын арттыруды субсидиялау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563 363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563 363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94 262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355 728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104 873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142 052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65 970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65 970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жердiң пайдаланылуы мен қорғалуын бақылау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76 082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76 082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тауарларының өңірлік тұрақтандыру қорларын қалыптастыру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21 333 041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21 078 215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20 995 638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217 027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2 219 452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18 552 858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82 577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82 577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Өнеркәсiп, сәулет, қала құрылысы және құрылыс қызметі саласындағы өзге де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254 826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өнеркәсіп және индустриалдық-инновациялық даму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254 826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өнеркәсіп және индустриалдық-инновациялық даму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137 310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 іске асыру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117 516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30 457 728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15 514 698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15 514 698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2 683 108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1 656 606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966 300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10 208 684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көлiгi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231 844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231 844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тұрақты ішкі әуетасымалдарды субсидиялау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231 844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14 711 186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14 711 186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118 256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2 075 762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10 256 094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2 260 939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4 509 024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3 033 172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3 033 072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97 414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кредиттер бойынша пайыздық мөлшерлемені субсидиялау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1 963 179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894 388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 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1 475 852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460 139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460 139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1 015 713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978 496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156 632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156 632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156 632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151 970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99 956 559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99 956 559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99 956 559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82 859 389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454 768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11 351 932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бюджеттерге, республикалық маңызы бар қалалардың, астана бюджеттеріне әкiмшiлiк-аумақтық бiрлiктiң саяси, экономикалық және әлеуметтiк тұрақтылығына, адамдардың өмiрi мен денсаулығына қатер төндiретiн табиғи және техногендік сипаттағы төтенше жағдайлар туындаған жағдайда, жалпы республикалық немесе халықаралық маңызы бар іс-шаралар жүргізуге берілетін ағымдағы нысаналы трансферттер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989 449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59 772 638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64 582 873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45 285 903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45 285 903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6 871 502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6 871 502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12 289 504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12 289 504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1 674 182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1 674 182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21 947 499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21 947 499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2 501 416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2 501 416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13 897 954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13 897 954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5 599 617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5 599 617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8 298 337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тұрғын үй жобалауға және салуға кредит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8 298 337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5 032 904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4 018 896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4 018 896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кәсіпкерлікті дамытуға жәрдемдесу үшін бюджеттік кредиттер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4 018 896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1 014 008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1 014 008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1 014 008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366 112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366 112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366 112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орталықтарда, моноқалаларда кәсіпкерлікті дамытуға жәрдемдесуге кредит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6"/>
        <w:gridCol w:w="1887"/>
        <w:gridCol w:w="1706"/>
        <w:gridCol w:w="2231"/>
        <w:gridCol w:w="5260"/>
      </w:tblGrid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4810235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4810235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4810235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4675139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1"/>
        <w:gridCol w:w="981"/>
        <w:gridCol w:w="1890"/>
        <w:gridCol w:w="981"/>
        <w:gridCol w:w="3222"/>
        <w:gridCol w:w="4245"/>
      </w:tblGrid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3"/>
        <w:gridCol w:w="1763"/>
        <w:gridCol w:w="2473"/>
        <w:gridCol w:w="3234"/>
        <w:gridCol w:w="3067"/>
      </w:tblGrid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7"/>
        <w:gridCol w:w="6963"/>
      </w:tblGrid>
      <w:tr>
        <w:trPr>
          <w:trHeight w:val="30" w:hRule="atLeast"/>
        </w:trPr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-73475344</w:t>
            </w:r>
          </w:p>
        </w:tc>
      </w:tr>
      <w:tr>
        <w:trPr>
          <w:trHeight w:val="30" w:hRule="atLeast"/>
        </w:trPr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73475344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республикалық бюджеттен берілетін нысаналы трансферттер мен кредиттер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82"/>
        <w:gridCol w:w="3918"/>
      </w:tblGrid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115 073 586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78 315 990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25 758 963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10 998 633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78 315 990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3 494 184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1 159 658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 бойынша іс-шараларды іске асыруға 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212 884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орта бизнес субъектілерінің салықтық жүктемесін төмендетуге байланысты шығыстарды өтеуге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2 121 642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574 053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 бойынша іс-шараларды іске асыруға 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24 568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 шынықтыру және спорт саласындағы мемлекеттік орта және қосымша білім беру ұйымдары педагогтерінің еңбегіне ақы төлеуді ұлғайтуға 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549 485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3 739 071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Саламатты өмір салтын насихаттауға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144 311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Вакциналарды және басқа да иммундық-биологиялық препараттарды сатып алуға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1 526 275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ЖИТС профилактикасы және оған қарсы күрес жөніндегі іс-шараларды іске асыруға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188 106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бойынша лизинг төлемдерін өтеуге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205 754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денсаулық сақтау саласындағы ұйымдары қызметкерлерінің еңбекақысын арттыруға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69 546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білім алушыларға мемлекеттік стипендия мөлшерін ұлғайтуға және шығыстардың осы бағыты бойынша жергілікті бюджет қаражаты есебінен төленген сомаларды өтеуге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44 651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 бойынша іс-шараларды іске асыруға 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393 372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орта бизнес субъектілерінің салықтық жүктемесін төмендетуге байланысты шығыстарды өтеуге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1 167 056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жағынан әлсіз топтарына және (немесе) аз қамтылған көпбалалы отбасыларға коммуналдық тұрғын үй қорының тұрғынжайын сатып алуға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27 184 711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ұйымдарын жан басына шаққандағы қаржыландыруды сынақтан өткізуге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1 377 270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 бойынша іс-шараларды іске асыруға 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954 138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Көпбалалы және аз қамтылған отбасылардың балалары үшін жоғары білімі бар мамандарды даярлауға мемлекеттік білім беру тапсырысын орналастыруға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46 328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педагогтарына біліктілік санаты үшін қосымша ақы төлеуге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5 591 807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 маман" жобасы шеңберінде колледждер үшін жабдықтар сатып алуға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2 060 194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педагогтарының еңбегіне ақы төлеуді ұлғайтуға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2 749 609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 педагогтарының еңбегіне ақы төлеуді ұлғайтуға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12 771 547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техникалық және кәсіптік, орта білімнен кейінгі білім беру ұйымдары педагогтарының еңбегіне ақы төлеуді ұлғайтуға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1 257 254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білім алушыларға мемлекеттік стипендияның мөлшерін ұлғайтуға және шығыстардың осы бағыты бойынша жергілікті бюджеттердің қаражаты есебінен төленген сомаларды өтеуге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376 564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7 521 538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3 571 311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57 388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1 083 768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сөйлеу процессорларын ауыстыру және теңшеу жөніндегі көрсетілетін қызметтерге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 бағытталған іс-шараларды іске асыруға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1 919 926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жұмыскерлердің жалақысына қосымша ақылар белгілеуге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729 145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13 543 678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салымдар кезінде агроөнеркәсіптік кешен субъектісі шеккен шығыстардың бір бөлігін өтеуге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9 304 792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субсидиялауға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91 891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субсидиялауға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51 745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жануарларын, техниканы және технологиялық жабдықты сатып алуға кредит беру, сондай-ақ лизинг кезінде сыйақы мөлшерлемелерін субсидиялауға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2 400 000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зиян тигізудің экономикалық шегінен жоғары зиянды және аса қауіпті зиянды организмдерге және карантинді объектілерге қарсы өңдеу жүргізуге арналған пестицидтердің, биоагенттердiң (энтомофагтардың) құнын субсидиялауға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185 455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субсидиялауға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 шаруашылығын дамытуды субсидиялауға 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134 795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орта бизнес субъектілерінің салықтық жүктемесін төмендетуге байланысты шығыстарды өтеуге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9 686 427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инфрақұрылымының басым жобаларын қаржыландыруға 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6 494 873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 бойынша іс-шараларды іске асыруға 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1 974 736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орта бизнес субъектілерінің салықтық жүктемесін төмендетуге байланысты шығыстарды өтеуге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1 216 818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басқармасы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2 021 393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беруге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– 2025" бизнесті қолдау мен дамытудың мемлекеттік бағдарламасы және Басым жобаларды кредиттеу тетігі шеңберінде кредиттер бойынша сыйақы мөлшерлемесін субсидиялауға және кепілдік беруге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1 994 393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814 132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кезеңінде қоғамдық тәртіпті сақтауды күшейтілген режимде қамтамасыз еткен ішкі істер органдарының қызметкерлеріне сыйлықақы төлеуге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258 888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(COVID-19) коронавирусымен күрес шеңберінде эпидемияға қарсы іс-шараларға тартылған ішкі істер органдарының қызметкерлеріне үстемеақы төлеуге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30 244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COVID-19 коронавирустық инфекциясының таралуына байланысты қызмет атқарудың ерекше режимі кезеңіндегі жұмысы үшін ішкі істер органдарының қызметкерлеріне сыйлықақы төлеуге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525 000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3 627 096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орта бизнес субъектілерінің салықтық жүктемесін төмендетуге байланысты шығыстарды өтеуге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1 278 198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өтеуге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2 348 898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орта бизнес субъектілерінің салықтық жүктемесін төмендетуге байланысты шығыстарды өтеуге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трансферттері: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25 758 963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2 269 640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дамытуға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2 269 640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8 259 308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778 000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салуға және (немесе) реконструкциялауға 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2 364 405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3 247 645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Бұзылу аймақтарынан тұрғындарды көшіру үшін тұрғын үйлер мен жатақханалар құрылысына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1 575 000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инфрақұрылымды дамытуға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294 258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15 230 015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дамытуға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4 676 976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 және су бұру жүйелерін дамытуға 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1 313 155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дамытуға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4 272 927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асыруға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1 860 022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жүйесін дамытуға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618 607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инфрақұрылымды дамытуға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710 839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орта бизнес субъектілерінің салықтық жүктемесін төмендетуге байланысты шығыстарды өтеуге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1 777 489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кредиттер: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10 998 633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4 018 896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кәсіпкерлікті дамытуға жәрдемдесу үшін бюджеттік кредиттер беру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4 018 896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басқармасы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1 014 008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1 014 008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басқармасы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366 112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орталықтарда, моноқалаларда кәсіпкерлікті дамытуға жәрдемдесуге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366 112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5 599 617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5 599 617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аудандар (облыстық маңызы бар қалалар) бюджеттеріне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4"/>
        <w:gridCol w:w="3716"/>
      </w:tblGrid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152 857 623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54 863 421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37 796 337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60 197 865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54 863 421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басқармасы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26 987 062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ұйымдарын жан басына шаққандағы қаржыландыруды сынақтан өткізуге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1 377 270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педагогтарына біліктілік санаты үшін қосымша ақы төлеуге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5 365 847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күтіп ұстауға, материалдық-техникалық базасын нығайтуға және жөндеу жүргізуге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4 632 450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 бойынша іс-шараларды іске асыруға 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988 222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педагогтарының еңбегіне ақы төлеуді ұлғайтуға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2 749 609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 педагогтарының еңбегіне ақы төлеуді ұлғайтуға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11 873 664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6 610 687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 және жаппай кәсіпкерлікті дамытудың 2017 – 2021 жылдарға арналған "Еңбек" мемлекеттік бағдарламасы шеңберінде еңбек нарығында сұранысқа ие біліктіліктер мен дағдылар бойынша қысқа мерзімді кәсіптік оқытуға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181 334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3 571 311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618 845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 бағытталған іс-шараларды іске асыруға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1 911 491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жұмыскерлердің жалақысына қосымша ақылар белгілеуге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327 706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147 259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 бойынша іс-шараларды іске асыруға 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24 568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 шынықтыру және спорт саласындағы мемлекеттік орта және қосымша білім беру ұйымдары педагогтерінің еңбегіне ақы төлеуді ұлғайтуға 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122 691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918 948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мекемелердің ағымдағы шығыстары және жөндеу жүргізуге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688 119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 бойынша іс-шараларды іске асыруға 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230 829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3 667 097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1 312 729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тұрғын-үйлердегі энергетикалық аудитті жүргізуге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5 470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өтеуге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2 348 898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10 256 094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көшелерін) және елді мекен көшелерін күрделі, орташа және ағымдағы жөндеуден өткізуге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7 211 942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қаржыландыруға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937 804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 бойынша іс-шараларды іске асыруға 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2 106 348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56 822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 қауіпті инфекциялық аурулармен, ауратын ауыл шаруашылығы жануарларының санитарлық союын жүргізуге мал иелеріне құнын өтеуге 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56 822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2 219 452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Халықтың әлеуметтік жағынан әлсіз топтарына және (немесе) аз қамтылған көпбалалы отбасыларға коммуналдық тұрғын үй қорының тұрғынжайын сатып алуға 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дамытуға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119 452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орта бизнес субъектілерінің салықтық жүктемесін төмендетуге байланысты шығыстарды өтеуге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трансферттері: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37 796 337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18 552 858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объектілерін дамытуға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4 226 473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дамытуға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дамытуға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567 064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4 466 434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салуға және (немесе) реконструкциялауға 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6 064 341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Бұзылу аумағынан тұрғындарды көшіру үшін тұрғын-үй және жатақхана құрылысына 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1 791 081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дамытуға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843 207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инфрақұрылымды дамытуға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294 258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автомобильдер жолдары басқармасы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2 260 939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дамытуға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2 260 939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16 982 540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дамытуға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6 694 702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елді мекендерді сумен жабдықтау және су бұру жүйелерін дамытуға 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2 022 961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жүйесін дамытуға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1 003 407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дамытуға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асыруға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1 861 037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дамытуға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4 439 594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инфрақұрылымды дамытуға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710 839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60 197 865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басқармасы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6 871 502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жол картасы шеңберінде шараларды қаржыландыру 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6 871 502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1 674 182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жол картасы шеңберінде шараларды қаржыландыру 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1 674 182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жол картасы шеңберінде шараларды қаржыландыру 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автомобильдер жолдары басқармасы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12 289 504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жол картасы шеңберінде шараларды қаржыландыру 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12 289 504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басқармасы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1 014 008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1 014 008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27 547 116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5 599 617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жол картасы шеңберінде шараларды қаржыландыру 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21 947 499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10 799 753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жол картасы шеңберінде шараларды қаржыландыру 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2 501 416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жобалауға және салуға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8 298 337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