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d131" w14:textId="87ad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2020 жылғы 4 мамырдағы № 28/01 "2020 жылға тұқым шаруашылығын дамытуды субсидиялауға арналған субсидиялар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9 желтоқсандағы № 80/01 қаулысы. Қарағанды облысының Әділет департаментінде 2020 жылғы 14 желтоқсанда № 6125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2020 жылғы 4 мамырдағы № 28/01 "2020 жылға тұқым шаруашылығын дамытуды субсидиялауға арналған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5825 нөмерімен тіркелген, 2020 жылғы 6 мамырдағы электрондық түрде Қазақстан Республикасы Нормативтік құқықтық актілерінің Эталондық бақылау банкінде, 2020 жылғы 12 мамырдағы №100 (22696) "Орталық Қазақстан", 2020 жылғы 16 мамырдағы № 51 (22600)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тұқым шаруашылығын дамытуды субсидиялауға арналған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963"/>
        <w:gridCol w:w="2707"/>
        <w:gridCol w:w="2707"/>
        <w:gridCol w:w="668"/>
        <w:gridCol w:w="1966"/>
        <w:gridCol w:w="1599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 тұқымдары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1 егіс бірлігіне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