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df9b" w14:textId="242d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2019 жылғы 4 қыркүйектегі № 52/01 "Қарағанды облысы бойынша әлеуметтік маңызы бар азық-түлік тауарларына бағаларды тұрақтандыру тетіктерін іске асырудың қағидаларын бекіту туралы" қаулысына өзгеріс енгізу туралы</w:t>
      </w:r>
    </w:p>
    <w:p>
      <w:pPr>
        <w:spacing w:after="0"/>
        <w:ind w:left="0"/>
        <w:jc w:val="both"/>
      </w:pPr>
      <w:r>
        <w:rPr>
          <w:rFonts w:ascii="Times New Roman"/>
          <w:b w:val="false"/>
          <w:i w:val="false"/>
          <w:color w:val="000000"/>
          <w:sz w:val="28"/>
        </w:rPr>
        <w:t>Қарағанды облысының әкімдігінің 2020 жылғы 10 қыркүйектегі № 60/01 қаулысы. Қарағанды облысының Әділет департаментінде 2020 жылғы 10 қыркүйекте № 6035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мемлекеттік реттеу туралы</w:t>
      </w:r>
      <w:r>
        <w:rPr>
          <w:rFonts w:ascii="Times New Roman"/>
          <w:b w:val="false"/>
          <w:i w:val="false"/>
          <w:color w:val="000000"/>
          <w:sz w:val="28"/>
        </w:rPr>
        <w:t xml:space="preserve">" заңдарына, Қазақстан Республикасы Ауыл шаруашылығы министрінің 2019 жылғы 29 шілдедегі № 280 "Әлеуметтік маңызы бар азық-түлік тауарларына бағаларды тұрақтандыру тетіктерін іске асырудың үлгілік қағидаларын бекіту туралы" (Нормативтік құқықтық актілердің мемлекеттік тіркеу тізілімінде № 19123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2019 жылғы 4 қыркүйектегі № 52/01 "Қарағанды облысы бойынша әлеуметтік маңызы бар азық-түлік тауарларына бағаларды тұрақтандыру тетіктерін іске асырудың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5452 нөмерімен тіркелген, 2019 жылғы 5 қыркүйектегі электрондық түрде Қазақстан Республикасы Нормативтік құқықтық актілерінің Эталондық бақылау банкінде жарияланған) қаулысына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Қарағанды облысы бойынша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"Қарағанды облысының ауыл шаруашылығы басқармасы" мемлекеттік мекемесі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Қарағанды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Қарағанды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Қарағанды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2020 жылғы 10</w:t>
            </w:r>
            <w:r>
              <w:br/>
            </w:r>
            <w:r>
              <w:rPr>
                <w:rFonts w:ascii="Times New Roman"/>
                <w:b w:val="false"/>
                <w:i w:val="false"/>
                <w:color w:val="000000"/>
                <w:sz w:val="20"/>
              </w:rPr>
              <w:t>қыркүйегі</w:t>
            </w:r>
            <w:r>
              <w:br/>
            </w:r>
            <w:r>
              <w:rPr>
                <w:rFonts w:ascii="Times New Roman"/>
                <w:b w:val="false"/>
                <w:i w:val="false"/>
                <w:color w:val="000000"/>
                <w:sz w:val="20"/>
              </w:rPr>
              <w:t>№ 60/01</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"4" қыркүйектегі</w:t>
            </w:r>
            <w:r>
              <w:br/>
            </w:r>
            <w:r>
              <w:rPr>
                <w:rFonts w:ascii="Times New Roman"/>
                <w:b w:val="false"/>
                <w:i w:val="false"/>
                <w:color w:val="000000"/>
                <w:sz w:val="20"/>
              </w:rPr>
              <w:t>№ 52/01 қаулысымен</w:t>
            </w:r>
            <w:r>
              <w:br/>
            </w:r>
            <w:r>
              <w:rPr>
                <w:rFonts w:ascii="Times New Roman"/>
                <w:b w:val="false"/>
                <w:i w:val="false"/>
                <w:color w:val="000000"/>
                <w:sz w:val="20"/>
              </w:rPr>
              <w:t>бекітілді</w:t>
            </w:r>
          </w:p>
        </w:tc>
      </w:tr>
    </w:tbl>
    <w:bookmarkStart w:name="z15" w:id="8"/>
    <w:p>
      <w:pPr>
        <w:spacing w:after="0"/>
        <w:ind w:left="0"/>
        <w:jc w:val="left"/>
      </w:pPr>
      <w:r>
        <w:rPr>
          <w:rFonts w:ascii="Times New Roman"/>
          <w:b/>
          <w:i w:val="false"/>
          <w:color w:val="000000"/>
        </w:rPr>
        <w:t xml:space="preserve"> Қарағанды облысы бойынша әлеуметтік маңызы бар азық-түлік тауарларына бағаларды тұрақтандыру тетіктерін іске асырудың қағидалары</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Қарағанды облысы бойынша әлеуметтік маңызы бар азық-түлік тауарларына бағаларды тұрақтандыру тетіктерін іске асырудың қағидалары (бұдан әрі - Қағидалар)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және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19123 болып тіркелді) сәйкес әзірленген және әлеуметтік маңызы бар азық-түлік тауарларына бағаларды тұрақтандыру тетіктерін іске асырудың тәртiбiн айқындайды.</w:t>
      </w:r>
    </w:p>
    <w:bookmarkEnd w:id="10"/>
    <w:bookmarkStart w:name="z18"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9" w:id="12"/>
    <w:p>
      <w:pPr>
        <w:spacing w:after="0"/>
        <w:ind w:left="0"/>
        <w:jc w:val="both"/>
      </w:pPr>
      <w:r>
        <w:rPr>
          <w:rFonts w:ascii="Times New Roman"/>
          <w:b w:val="false"/>
          <w:i w:val="false"/>
          <w:color w:val="000000"/>
          <w:sz w:val="28"/>
        </w:rPr>
        <w:t>
      1) азық-түлiк тауарларының өңірлік тұрақтандыру қоры – облыс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12"/>
    <w:bookmarkStart w:name="z20" w:id="13"/>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3"/>
    <w:bookmarkStart w:name="z21" w:id="14"/>
    <w:p>
      <w:pPr>
        <w:spacing w:after="0"/>
        <w:ind w:left="0"/>
        <w:jc w:val="both"/>
      </w:pPr>
      <w:r>
        <w:rPr>
          <w:rFonts w:ascii="Times New Roman"/>
          <w:b w:val="false"/>
          <w:i w:val="false"/>
          <w:color w:val="000000"/>
          <w:sz w:val="28"/>
        </w:rPr>
        <w:t>
      3)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4"/>
    <w:bookmarkStart w:name="z22" w:id="15"/>
    <w:p>
      <w:pPr>
        <w:spacing w:after="0"/>
        <w:ind w:left="0"/>
        <w:jc w:val="both"/>
      </w:pPr>
      <w:r>
        <w:rPr>
          <w:rFonts w:ascii="Times New Roman"/>
          <w:b w:val="false"/>
          <w:i w:val="false"/>
          <w:color w:val="000000"/>
          <w:sz w:val="28"/>
        </w:rPr>
        <w:t>
      4)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5"/>
    <w:bookmarkStart w:name="z23" w:id="16"/>
    <w:p>
      <w:pPr>
        <w:spacing w:after="0"/>
        <w:ind w:left="0"/>
        <w:jc w:val="both"/>
      </w:pPr>
      <w:r>
        <w:rPr>
          <w:rFonts w:ascii="Times New Roman"/>
          <w:b w:val="false"/>
          <w:i w:val="false"/>
          <w:color w:val="000000"/>
          <w:sz w:val="28"/>
        </w:rPr>
        <w:t>
      5) әлеуметтік маңызы бар азық-түлік тауарлары - тізбесі Қазақстан Республикасы Үкіметінің қаулысымен бекітілетін, олардың есебінен адамның физиологиялық қажеттіліктері қанағаттандырылатын азық-түлік тауарлары;</w:t>
      </w:r>
    </w:p>
    <w:bookmarkEnd w:id="16"/>
    <w:bookmarkStart w:name="z24" w:id="17"/>
    <w:p>
      <w:pPr>
        <w:spacing w:after="0"/>
        <w:ind w:left="0"/>
        <w:jc w:val="both"/>
      </w:pPr>
      <w:r>
        <w:rPr>
          <w:rFonts w:ascii="Times New Roman"/>
          <w:b w:val="false"/>
          <w:i w:val="false"/>
          <w:color w:val="000000"/>
          <w:sz w:val="28"/>
        </w:rPr>
        <w:t xml:space="preserve">
      6) мамандандырылған ұйым -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w:t>
      </w:r>
      <w:r>
        <w:rPr>
          <w:rFonts w:ascii="Times New Roman"/>
          <w:b w:val="false"/>
          <w:i w:val="false"/>
          <w:color w:val="000000"/>
          <w:sz w:val="28"/>
        </w:rPr>
        <w:t>тізбесі</w:t>
      </w:r>
      <w:r>
        <w:rPr>
          <w:rFonts w:ascii="Times New Roman"/>
          <w:b w:val="false"/>
          <w:i w:val="false"/>
          <w:color w:val="000000"/>
          <w:sz w:val="28"/>
        </w:rPr>
        <w:t xml:space="preserve"> Қазақстан Республикасы Үкіметінің 2012 жылғы 9 қазандағы № 1279 қаулысымен бекітілген, ұйым;</w:t>
      </w:r>
    </w:p>
    <w:bookmarkEnd w:id="17"/>
    <w:bookmarkStart w:name="z25" w:id="18"/>
    <w:p>
      <w:pPr>
        <w:spacing w:after="0"/>
        <w:ind w:left="0"/>
        <w:jc w:val="both"/>
      </w:pPr>
      <w:r>
        <w:rPr>
          <w:rFonts w:ascii="Times New Roman"/>
          <w:b w:val="false"/>
          <w:i w:val="false"/>
          <w:color w:val="000000"/>
          <w:sz w:val="28"/>
        </w:rPr>
        <w:t>
      7) сатып алу интервенциялары – облыс аумағында бағалар төмендеген кезде және/немесе Қазақстан Республикасының аумағында төтенше жағдай енгізілгенде мамандандырылған ұйымдардың азық-түлік тауарларын сатып алу жөніндегі іс-шаралар;</w:t>
      </w:r>
    </w:p>
    <w:bookmarkEnd w:id="18"/>
    <w:bookmarkStart w:name="z26" w:id="19"/>
    <w:p>
      <w:pPr>
        <w:spacing w:after="0"/>
        <w:ind w:left="0"/>
        <w:jc w:val="both"/>
      </w:pPr>
      <w:r>
        <w:rPr>
          <w:rFonts w:ascii="Times New Roman"/>
          <w:b w:val="false"/>
          <w:i w:val="false"/>
          <w:color w:val="000000"/>
          <w:sz w:val="28"/>
        </w:rPr>
        <w:t>
      8)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9"/>
    <w:bookmarkStart w:name="z27" w:id="20"/>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20"/>
    <w:bookmarkStart w:name="z28" w:id="21"/>
    <w:p>
      <w:pPr>
        <w:spacing w:after="0"/>
        <w:ind w:left="0"/>
        <w:jc w:val="both"/>
      </w:pPr>
      <w:r>
        <w:rPr>
          <w:rFonts w:ascii="Times New Roman"/>
          <w:b w:val="false"/>
          <w:i w:val="false"/>
          <w:color w:val="000000"/>
          <w:sz w:val="28"/>
        </w:rPr>
        <w:t>
      10) сауда объектiсi – тауарларды сату кезiнде тауарларды қоюға, көрсетуге, сатып алушыларға қызмет көрсетуге және сатып алушылармен ақшалай есеп айырысу жүргізуге арналған және сол үшін пайдаланылатын жабдықпен арнайы жарақтандырылған ғимарат немесе ғимараттың бiр бөлiгi, құрылысжай немесе құрылысжайдың бiр бөлiгi, сауда базары, автоматтандырылған құрылғы немесе көлiк құралы;</w:t>
      </w:r>
    </w:p>
    <w:bookmarkEnd w:id="21"/>
    <w:bookmarkStart w:name="z29" w:id="22"/>
    <w:p>
      <w:pPr>
        <w:spacing w:after="0"/>
        <w:ind w:left="0"/>
        <w:jc w:val="both"/>
      </w:pPr>
      <w:r>
        <w:rPr>
          <w:rFonts w:ascii="Times New Roman"/>
          <w:b w:val="false"/>
          <w:i w:val="false"/>
          <w:color w:val="000000"/>
          <w:sz w:val="28"/>
        </w:rPr>
        <w:t>
      11) кәсіпкерлік субъектілері - кәсіпкерлік қызметті жүзеге асыратын азаматтар, оралмандар және мемлекеттік емес коммерциялық заңды тұлғалар (жеке кәсіпкерлік субъектілері), мемлекеттік кәсіпорындар (мемлекеттік кәсіпкерлік субъектілері).</w:t>
      </w:r>
    </w:p>
    <w:bookmarkEnd w:id="22"/>
    <w:bookmarkStart w:name="z30" w:id="23"/>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тетіктерінің тиімді және уақтылы қолданылуын қамтамасыз ету мақсатында облыстың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23"/>
    <w:bookmarkStart w:name="z31" w:id="24"/>
    <w:p>
      <w:pPr>
        <w:spacing w:after="0"/>
        <w:ind w:left="0"/>
        <w:jc w:val="both"/>
      </w:pPr>
      <w:r>
        <w:rPr>
          <w:rFonts w:ascii="Times New Roman"/>
          <w:b w:val="false"/>
          <w:i w:val="false"/>
          <w:color w:val="000000"/>
          <w:sz w:val="28"/>
        </w:rPr>
        <w:t>
      4. Комиссия төрағасы болып облыс әкімінің орынбасары табылады, кәсіпкерлік,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4"/>
    <w:bookmarkStart w:name="z32" w:id="25"/>
    <w:p>
      <w:pPr>
        <w:spacing w:after="0"/>
        <w:ind w:left="0"/>
        <w:jc w:val="both"/>
      </w:pPr>
      <w:r>
        <w:rPr>
          <w:rFonts w:ascii="Times New Roman"/>
          <w:b w:val="false"/>
          <w:i w:val="false"/>
          <w:color w:val="000000"/>
          <w:sz w:val="28"/>
        </w:rPr>
        <w:t>
      5.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5"/>
    <w:bookmarkStart w:name="z33" w:id="26"/>
    <w:p>
      <w:pPr>
        <w:spacing w:after="0"/>
        <w:ind w:left="0"/>
        <w:jc w:val="both"/>
      </w:pPr>
      <w:r>
        <w:rPr>
          <w:rFonts w:ascii="Times New Roman"/>
          <w:b w:val="false"/>
          <w:i w:val="false"/>
          <w:color w:val="000000"/>
          <w:sz w:val="28"/>
        </w:rPr>
        <w:t>
      6. Комиссияның құзыретіне мыналар жатады:</w:t>
      </w:r>
    </w:p>
    <w:bookmarkEnd w:id="26"/>
    <w:bookmarkStart w:name="z34" w:id="27"/>
    <w:p>
      <w:pPr>
        <w:spacing w:after="0"/>
        <w:ind w:left="0"/>
        <w:jc w:val="both"/>
      </w:pPr>
      <w:r>
        <w:rPr>
          <w:rFonts w:ascii="Times New Roman"/>
          <w:b w:val="false"/>
          <w:i w:val="false"/>
          <w:color w:val="000000"/>
          <w:sz w:val="28"/>
        </w:rPr>
        <w:t>
      1) Қарағанды облысында әлеуметтік маңызы бар азық-түлік тауарларына тұрақтандыру тетіктерін іске асыру туралы шешім қабылдау;</w:t>
      </w:r>
    </w:p>
    <w:bookmarkEnd w:id="27"/>
    <w:bookmarkStart w:name="z35" w:id="28"/>
    <w:p>
      <w:pPr>
        <w:spacing w:after="0"/>
        <w:ind w:left="0"/>
        <w:jc w:val="both"/>
      </w:pPr>
      <w:r>
        <w:rPr>
          <w:rFonts w:ascii="Times New Roman"/>
          <w:b w:val="false"/>
          <w:i w:val="false"/>
          <w:color w:val="000000"/>
          <w:sz w:val="28"/>
        </w:rPr>
        <w:t>
      2) азық-түлік тауарларының тұрақтандыру қорларын құру және пайдалану тетігін іске асыру мақсатында азық-түлік тауарларының тұрақтандыру қорына сатып алынатын азық-түлік тауарларының тізбесін және олар бойынша шекті сауда үстемесін анықтау;</w:t>
      </w:r>
    </w:p>
    <w:bookmarkEnd w:id="28"/>
    <w:bookmarkStart w:name="z36" w:id="29"/>
    <w:p>
      <w:pPr>
        <w:spacing w:after="0"/>
        <w:ind w:left="0"/>
        <w:jc w:val="both"/>
      </w:pPr>
      <w:r>
        <w:rPr>
          <w:rFonts w:ascii="Times New Roman"/>
          <w:b w:val="false"/>
          <w:i w:val="false"/>
          <w:color w:val="000000"/>
          <w:sz w:val="28"/>
        </w:rPr>
        <w:t>
      3) осы Қағидаларға сәйкес қарыз беру үшін кәсіпкерлік субъектісін анықтау;</w:t>
      </w:r>
    </w:p>
    <w:bookmarkEnd w:id="29"/>
    <w:bookmarkStart w:name="z37" w:id="30"/>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жөніндегі мамандандырылған ұйымның ұсыныстарын қарау.</w:t>
      </w:r>
    </w:p>
    <w:bookmarkEnd w:id="30"/>
    <w:bookmarkStart w:name="z38" w:id="31"/>
    <w:p>
      <w:pPr>
        <w:spacing w:after="0"/>
        <w:ind w:left="0"/>
        <w:jc w:val="both"/>
      </w:pPr>
      <w:r>
        <w:rPr>
          <w:rFonts w:ascii="Times New Roman"/>
          <w:b w:val="false"/>
          <w:i w:val="false"/>
          <w:color w:val="000000"/>
          <w:sz w:val="28"/>
        </w:rPr>
        <w:t>
      7. Комиссияның құрылуы мен жұмысын ұйымдастыруды Қарағанды облысының әкімдігі қамтамасыз етеді (облыс әкімдігі)</w:t>
      </w:r>
    </w:p>
    <w:bookmarkEnd w:id="31"/>
    <w:bookmarkStart w:name="z39" w:id="32"/>
    <w:p>
      <w:pPr>
        <w:spacing w:after="0"/>
        <w:ind w:left="0"/>
        <w:jc w:val="both"/>
      </w:pPr>
      <w:r>
        <w:rPr>
          <w:rFonts w:ascii="Times New Roman"/>
          <w:b w:val="false"/>
          <w:i w:val="false"/>
          <w:color w:val="000000"/>
          <w:sz w:val="28"/>
        </w:rPr>
        <w:t>
      8. Әлеуметтік маңызы бар азық-түлік тауарларына бағаларды тұрақтандыру тетіктерін іске асыру үшін облыс әкімдігі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32"/>
    <w:bookmarkStart w:name="z40" w:id="33"/>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облыс әкімдігі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33"/>
    <w:bookmarkStart w:name="z41" w:id="34"/>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34"/>
    <w:bookmarkStart w:name="z42" w:id="35"/>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35"/>
    <w:bookmarkStart w:name="z43" w:id="36"/>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асыратын мамандандырылған ұйымның үстеме шығыстары азық-түлік тауарларының белгіленген және нарықтық бағаларының айырмасы есебінен жабылады.</w:t>
      </w:r>
    </w:p>
    <w:bookmarkEnd w:id="36"/>
    <w:bookmarkStart w:name="z44" w:id="37"/>
    <w:p>
      <w:pPr>
        <w:spacing w:after="0"/>
        <w:ind w:left="0"/>
        <w:jc w:val="both"/>
      </w:pPr>
      <w:r>
        <w:rPr>
          <w:rFonts w:ascii="Times New Roman"/>
          <w:b w:val="false"/>
          <w:i w:val="false"/>
          <w:color w:val="000000"/>
          <w:sz w:val="28"/>
        </w:rPr>
        <w:t xml:space="preserve">
      11. Мамандандырылған ұйым ай сайын айдың 10-күніне дейін Қағиданың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облыс әкімдігіне әлеуметтік маңызы бар азық-түлік тауарларына бағаларды тұрақтандыру тетіктерінің іске асырылу барысы туралы ақпарат ұсынады.</w:t>
      </w:r>
    </w:p>
    <w:bookmarkEnd w:id="37"/>
    <w:bookmarkStart w:name="z45" w:id="38"/>
    <w:p>
      <w:pPr>
        <w:spacing w:after="0"/>
        <w:ind w:left="0"/>
        <w:jc w:val="both"/>
      </w:pPr>
      <w:r>
        <w:rPr>
          <w:rFonts w:ascii="Times New Roman"/>
          <w:b w:val="false"/>
          <w:i w:val="false"/>
          <w:color w:val="000000"/>
          <w:sz w:val="28"/>
        </w:rPr>
        <w:t xml:space="preserve">
      12. Облыс әкімдігі ай сайын айдың 20-на дейін Қазақстан Республикасының Ауыл шаруашылығы, Сауда және интеграция министрліктеріне әлеуметтік маңызы бар азық-түлік тауарларына бағаларды тұрақтандыру тетіктерінің іске асырылу барысы туралы қағиданың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ақпарат ұсынады.</w:t>
      </w:r>
    </w:p>
    <w:bookmarkEnd w:id="38"/>
    <w:bookmarkStart w:name="z46" w:id="39"/>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39"/>
    <w:bookmarkStart w:name="z47" w:id="40"/>
    <w:p>
      <w:pPr>
        <w:spacing w:after="0"/>
        <w:ind w:left="0"/>
        <w:jc w:val="both"/>
      </w:pPr>
      <w:r>
        <w:rPr>
          <w:rFonts w:ascii="Times New Roman"/>
          <w:b w:val="false"/>
          <w:i w:val="false"/>
          <w:color w:val="000000"/>
          <w:sz w:val="28"/>
        </w:rPr>
        <w:t>
      13. Әлеуметтік маңызы бар азық-түлік тауарларының нарығын тұрақтандыру мақсатында облыс әкімдігі әлеуметтік маңызы бар азық-түлік тауарларына бағаларды тұрақтандырудың:</w:t>
      </w:r>
    </w:p>
    <w:bookmarkEnd w:id="40"/>
    <w:bookmarkStart w:name="z48" w:id="41"/>
    <w:p>
      <w:pPr>
        <w:spacing w:after="0"/>
        <w:ind w:left="0"/>
        <w:jc w:val="both"/>
      </w:pPr>
      <w:r>
        <w:rPr>
          <w:rFonts w:ascii="Times New Roman"/>
          <w:b w:val="false"/>
          <w:i w:val="false"/>
          <w:color w:val="000000"/>
          <w:sz w:val="28"/>
        </w:rPr>
        <w:t>
      1) тұрақтандыру қорларының қызметі;</w:t>
      </w:r>
    </w:p>
    <w:bookmarkEnd w:id="41"/>
    <w:bookmarkStart w:name="z49" w:id="42"/>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42"/>
    <w:bookmarkStart w:name="z50" w:id="43"/>
    <w:p>
      <w:pPr>
        <w:spacing w:after="0"/>
        <w:ind w:left="0"/>
        <w:jc w:val="left"/>
      </w:pPr>
      <w:r>
        <w:rPr>
          <w:rFonts w:ascii="Times New Roman"/>
          <w:b/>
          <w:i w:val="false"/>
          <w:color w:val="000000"/>
        </w:rPr>
        <w:t xml:space="preserve"> 3-тарау. Азық-түлік тауарларының өңірлік тұрақтандыру қорлары қызметінің тәртібі</w:t>
      </w:r>
    </w:p>
    <w:bookmarkEnd w:id="43"/>
    <w:bookmarkStart w:name="z51" w:id="44"/>
    <w:p>
      <w:pPr>
        <w:spacing w:after="0"/>
        <w:ind w:left="0"/>
        <w:jc w:val="both"/>
      </w:pPr>
      <w:r>
        <w:rPr>
          <w:rFonts w:ascii="Times New Roman"/>
          <w:b w:val="false"/>
          <w:i w:val="false"/>
          <w:color w:val="000000"/>
          <w:sz w:val="28"/>
        </w:rPr>
        <w:t>
      14. Азық-түлік тауарларының тұрақтандыру қорларының қызметі өңірлік тұрақтандыру қорын қалыптастыру және пайдалану жолымен жүзеге асырылады.</w:t>
      </w:r>
    </w:p>
    <w:bookmarkEnd w:id="44"/>
    <w:bookmarkStart w:name="z52" w:id="45"/>
    <w:p>
      <w:pPr>
        <w:spacing w:after="0"/>
        <w:ind w:left="0"/>
        <w:jc w:val="both"/>
      </w:pPr>
      <w:r>
        <w:rPr>
          <w:rFonts w:ascii="Times New Roman"/>
          <w:b w:val="false"/>
          <w:i w:val="false"/>
          <w:color w:val="000000"/>
          <w:sz w:val="28"/>
        </w:rPr>
        <w:t>
      15.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45"/>
    <w:bookmarkStart w:name="z53" w:id="46"/>
    <w:p>
      <w:pPr>
        <w:spacing w:after="0"/>
        <w:ind w:left="0"/>
        <w:jc w:val="both"/>
      </w:pPr>
      <w:r>
        <w:rPr>
          <w:rFonts w:ascii="Times New Roman"/>
          <w:b w:val="false"/>
          <w:i w:val="false"/>
          <w:color w:val="000000"/>
          <w:sz w:val="28"/>
        </w:rPr>
        <w:t xml:space="preserve">
      16. Азық-түлік тауарларының өңірлік тұрақтандыру қорына сатып алуға қажетті әлеуметтік маңызы бар азық-түлік тауарларының тізбесі "Әлеуметтік маңызы бар азық-түлік тауарларының тізбесін бекіту туралы" Қазақстан Республикасы Үкіметінің 2010 жылғы 1 наурыздағы № 145 </w:t>
      </w:r>
      <w:r>
        <w:rPr>
          <w:rFonts w:ascii="Times New Roman"/>
          <w:b w:val="false"/>
          <w:i w:val="false"/>
          <w:color w:val="000000"/>
          <w:sz w:val="28"/>
        </w:rPr>
        <w:t>қаулысымен</w:t>
      </w:r>
      <w:r>
        <w:rPr>
          <w:rFonts w:ascii="Times New Roman"/>
          <w:b w:val="false"/>
          <w:i w:val="false"/>
          <w:color w:val="000000"/>
          <w:sz w:val="28"/>
        </w:rPr>
        <w:t xml:space="preserve"> бекітілген тізімнен қалыптастырылады.</w:t>
      </w:r>
    </w:p>
    <w:bookmarkEnd w:id="46"/>
    <w:bookmarkStart w:name="z54" w:id="47"/>
    <w:p>
      <w:pPr>
        <w:spacing w:after="0"/>
        <w:ind w:left="0"/>
        <w:jc w:val="both"/>
      </w:pPr>
      <w:r>
        <w:rPr>
          <w:rFonts w:ascii="Times New Roman"/>
          <w:b w:val="false"/>
          <w:i w:val="false"/>
          <w:color w:val="000000"/>
          <w:sz w:val="28"/>
        </w:rPr>
        <w:t xml:space="preserve">
      17.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облыстың,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47"/>
    <w:bookmarkStart w:name="z55" w:id="48"/>
    <w:p>
      <w:pPr>
        <w:spacing w:after="0"/>
        <w:ind w:left="0"/>
        <w:jc w:val="both"/>
      </w:pPr>
      <w:r>
        <w:rPr>
          <w:rFonts w:ascii="Times New Roman"/>
          <w:b w:val="false"/>
          <w:i w:val="false"/>
          <w:color w:val="000000"/>
          <w:sz w:val="28"/>
        </w:rPr>
        <w:t>
      18. Комиссия Қарағанды облысының әкіміне сатып алынатын азық-түлік тауарларының тізбесін және олар бойынша шекті сауда үстемесін бекіту туралы ұсынымдар енгізеді.</w:t>
      </w:r>
    </w:p>
    <w:bookmarkEnd w:id="48"/>
    <w:bookmarkStart w:name="z56" w:id="49"/>
    <w:p>
      <w:pPr>
        <w:spacing w:after="0"/>
        <w:ind w:left="0"/>
        <w:jc w:val="both"/>
      </w:pPr>
      <w:r>
        <w:rPr>
          <w:rFonts w:ascii="Times New Roman"/>
          <w:b w:val="false"/>
          <w:i w:val="false"/>
          <w:color w:val="000000"/>
          <w:sz w:val="28"/>
        </w:rPr>
        <w:t>
      19. Қарағанды облысының әкімдігі Комиссияның ұсынымы негізінде сатып алынатын азық-түлік тауарларының тізбесін және шекті сауда үстемесін бекітеді.</w:t>
      </w:r>
    </w:p>
    <w:bookmarkEnd w:id="49"/>
    <w:bookmarkStart w:name="z57" w:id="50"/>
    <w:p>
      <w:pPr>
        <w:spacing w:after="0"/>
        <w:ind w:left="0"/>
        <w:jc w:val="both"/>
      </w:pPr>
      <w:r>
        <w:rPr>
          <w:rFonts w:ascii="Times New Roman"/>
          <w:b w:val="false"/>
          <w:i w:val="false"/>
          <w:color w:val="000000"/>
          <w:sz w:val="28"/>
        </w:rPr>
        <w:t>
      20. Өңірлік тұрақтандыру қорларын қалыптастыру кезінде азық-түлік тауарлары тікелей өндірушілерден және (немесе) ауыл шаруашылығы өндірушілерінен және (немесе) көтерме кәсіпорындардан (дистрибьюторлардан) сатып алынады.</w:t>
      </w:r>
    </w:p>
    <w:bookmarkEnd w:id="50"/>
    <w:bookmarkStart w:name="z58" w:id="51"/>
    <w:p>
      <w:pPr>
        <w:spacing w:after="0"/>
        <w:ind w:left="0"/>
        <w:jc w:val="both"/>
      </w:pPr>
      <w:r>
        <w:rPr>
          <w:rFonts w:ascii="Times New Roman"/>
          <w:b w:val="false"/>
          <w:i w:val="false"/>
          <w:color w:val="000000"/>
          <w:sz w:val="28"/>
        </w:rPr>
        <w:t xml:space="preserve">
      21. Өңірлік тұрақтандыру қорларына сатып алынатын азық-түлiк тауарлары "Тамақ өнімдерінің қауіпсіздігі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тамақ өнімдерін сақтау, тасымалдау және өткізу кезінде оның қауіпсіздігіне қойылатын талаптарға сәйкес болуы тиіс.</w:t>
      </w:r>
    </w:p>
    <w:bookmarkEnd w:id="51"/>
    <w:bookmarkStart w:name="z59" w:id="52"/>
    <w:p>
      <w:pPr>
        <w:spacing w:after="0"/>
        <w:ind w:left="0"/>
        <w:jc w:val="both"/>
      </w:pPr>
      <w:r>
        <w:rPr>
          <w:rFonts w:ascii="Times New Roman"/>
          <w:b w:val="false"/>
          <w:i w:val="false"/>
          <w:color w:val="000000"/>
          <w:sz w:val="28"/>
        </w:rPr>
        <w:t>
      22.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52"/>
    <w:bookmarkStart w:name="z60" w:id="53"/>
    <w:p>
      <w:pPr>
        <w:spacing w:after="0"/>
        <w:ind w:left="0"/>
        <w:jc w:val="both"/>
      </w:pPr>
      <w:r>
        <w:rPr>
          <w:rFonts w:ascii="Times New Roman"/>
          <w:b w:val="false"/>
          <w:i w:val="false"/>
          <w:color w:val="000000"/>
          <w:sz w:val="28"/>
        </w:rPr>
        <w:t>
      23.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53"/>
    <w:bookmarkStart w:name="z61" w:id="54"/>
    <w:p>
      <w:pPr>
        <w:spacing w:after="0"/>
        <w:ind w:left="0"/>
        <w:jc w:val="both"/>
      </w:pPr>
      <w:r>
        <w:rPr>
          <w:rFonts w:ascii="Times New Roman"/>
          <w:b w:val="false"/>
          <w:i w:val="false"/>
          <w:color w:val="000000"/>
          <w:sz w:val="28"/>
        </w:rPr>
        <w:t>
      24.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54"/>
    <w:bookmarkStart w:name="z62" w:id="55"/>
    <w:p>
      <w:pPr>
        <w:spacing w:after="0"/>
        <w:ind w:left="0"/>
        <w:jc w:val="both"/>
      </w:pPr>
      <w:r>
        <w:rPr>
          <w:rFonts w:ascii="Times New Roman"/>
          <w:b w:val="false"/>
          <w:i w:val="false"/>
          <w:color w:val="000000"/>
          <w:sz w:val="28"/>
        </w:rPr>
        <w:t>
      25.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55"/>
    <w:bookmarkStart w:name="z63" w:id="56"/>
    <w:p>
      <w:pPr>
        <w:spacing w:after="0"/>
        <w:ind w:left="0"/>
        <w:jc w:val="both"/>
      </w:pPr>
      <w:r>
        <w:rPr>
          <w:rFonts w:ascii="Times New Roman"/>
          <w:b w:val="false"/>
          <w:i w:val="false"/>
          <w:color w:val="000000"/>
          <w:sz w:val="28"/>
        </w:rPr>
        <w:t>
      26.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56"/>
    <w:bookmarkStart w:name="z64" w:id="57"/>
    <w:p>
      <w:pPr>
        <w:spacing w:after="0"/>
        <w:ind w:left="0"/>
        <w:jc w:val="both"/>
      </w:pPr>
      <w:r>
        <w:rPr>
          <w:rFonts w:ascii="Times New Roman"/>
          <w:b w:val="false"/>
          <w:i w:val="false"/>
          <w:color w:val="000000"/>
          <w:sz w:val="28"/>
        </w:rPr>
        <w:t>
      27.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57"/>
    <w:bookmarkStart w:name="z65" w:id="58"/>
    <w:p>
      <w:pPr>
        <w:spacing w:after="0"/>
        <w:ind w:left="0"/>
        <w:jc w:val="both"/>
      </w:pPr>
      <w:r>
        <w:rPr>
          <w:rFonts w:ascii="Times New Roman"/>
          <w:b w:val="false"/>
          <w:i w:val="false"/>
          <w:color w:val="000000"/>
          <w:sz w:val="28"/>
        </w:rPr>
        <w:t>
      28. Бұл ретте өңдеу кәсіпорны өндірген дайын азық-түлік тауарының бағасы облыс әкімдігімен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58"/>
    <w:bookmarkStart w:name="z66" w:id="59"/>
    <w:p>
      <w:pPr>
        <w:spacing w:after="0"/>
        <w:ind w:left="0"/>
        <w:jc w:val="both"/>
      </w:pPr>
      <w:r>
        <w:rPr>
          <w:rFonts w:ascii="Times New Roman"/>
          <w:b w:val="false"/>
          <w:i w:val="false"/>
          <w:color w:val="000000"/>
          <w:sz w:val="28"/>
        </w:rPr>
        <w:t>
      29. Облыс әкімдігі мамандандырылған ұйыммен бірлесіп халыққа бұқаралық ақпарат құралдары, облыс әкімдігінің және мамандандырылған ұйымның ресми сайттары арқылы тауар интервенцияларын жүзеге асыратын сауда объектілерінің орналасқан жері туралы ақпаратты жеткізу бойынша ақпараттық жұмыс жүргізеді.</w:t>
      </w:r>
    </w:p>
    <w:bookmarkEnd w:id="59"/>
    <w:bookmarkStart w:name="z67" w:id="60"/>
    <w:p>
      <w:pPr>
        <w:spacing w:after="0"/>
        <w:ind w:left="0"/>
        <w:jc w:val="left"/>
      </w:pPr>
      <w:r>
        <w:rPr>
          <w:rFonts w:ascii="Times New Roman"/>
          <w:b/>
          <w:i w:val="false"/>
          <w:color w:val="000000"/>
        </w:rPr>
        <w:t xml:space="preserve"> 4-тарау. Кәсіпкерлік субъектілеріне қарыз беру тәртібі</w:t>
      </w:r>
    </w:p>
    <w:bookmarkEnd w:id="60"/>
    <w:bookmarkStart w:name="z68" w:id="61"/>
    <w:p>
      <w:pPr>
        <w:spacing w:after="0"/>
        <w:ind w:left="0"/>
        <w:jc w:val="both"/>
      </w:pPr>
      <w:r>
        <w:rPr>
          <w:rFonts w:ascii="Times New Roman"/>
          <w:b w:val="false"/>
          <w:i w:val="false"/>
          <w:color w:val="000000"/>
          <w:sz w:val="28"/>
        </w:rPr>
        <w:t>
      30. Облыс әкімдігі әлеуметтік маңызы бар азық-түлік тауарларына бағаларды тұрақтандыру мақсатында Комиссия айқындайтын азық-түлік тауарларының тізбесіне сәйкес мамандандырылған ұйымға кейін кәсіпкерлік субъектілеріне беру үшін қарыз береді. Қарыз беру қарыз шартын жасасу жолымен қайтарымдылық, қамтамасыз етілу және ақылылық талаптарымен жүзеге асырылады</w:t>
      </w:r>
    </w:p>
    <w:bookmarkEnd w:id="61"/>
    <w:bookmarkStart w:name="z69" w:id="62"/>
    <w:p>
      <w:pPr>
        <w:spacing w:after="0"/>
        <w:ind w:left="0"/>
        <w:jc w:val="both"/>
      </w:pPr>
      <w:r>
        <w:rPr>
          <w:rFonts w:ascii="Times New Roman"/>
          <w:b w:val="false"/>
          <w:i w:val="false"/>
          <w:color w:val="000000"/>
          <w:sz w:val="28"/>
        </w:rPr>
        <w:t>
      31. Бағаны тұрақтандыру мамандандырылған ұйымның әлеуметтік маңызы бар азық-түлік тауарларына тіркелген төмендетілген бөлшек/көтерме бағаларды белгілеу жолымен қамтамасыз етіледі.</w:t>
      </w:r>
    </w:p>
    <w:bookmarkEnd w:id="62"/>
    <w:bookmarkStart w:name="z70" w:id="63"/>
    <w:p>
      <w:pPr>
        <w:spacing w:after="0"/>
        <w:ind w:left="0"/>
        <w:jc w:val="both"/>
      </w:pPr>
      <w:r>
        <w:rPr>
          <w:rFonts w:ascii="Times New Roman"/>
          <w:b w:val="false"/>
          <w:i w:val="false"/>
          <w:color w:val="000000"/>
          <w:sz w:val="28"/>
        </w:rPr>
        <w:t>
      32. Комиссия қарыз беру үшін кәсіпкерлік субъектісін кәсіпкерлік субъектілеріне қойылатын мынадай талаптарға (критерийлерге) сәйкес айқындайды:</w:t>
      </w:r>
    </w:p>
    <w:bookmarkEnd w:id="63"/>
    <w:bookmarkStart w:name="z71" w:id="64"/>
    <w:p>
      <w:pPr>
        <w:spacing w:after="0"/>
        <w:ind w:left="0"/>
        <w:jc w:val="both"/>
      </w:pPr>
      <w:r>
        <w:rPr>
          <w:rFonts w:ascii="Times New Roman"/>
          <w:b w:val="false"/>
          <w:i w:val="false"/>
          <w:color w:val="000000"/>
          <w:sz w:val="28"/>
        </w:rPr>
        <w:t>
      қолданыстағы сауда объектісінің (объектілердің) меншігінде не жалға алу құқығында (қарыз беру кезеңінде қолданылу мерзімімен) болуы);</w:t>
      </w:r>
    </w:p>
    <w:bookmarkEnd w:id="64"/>
    <w:bookmarkStart w:name="z72" w:id="65"/>
    <w:p>
      <w:pPr>
        <w:spacing w:after="0"/>
        <w:ind w:left="0"/>
        <w:jc w:val="both"/>
      </w:pPr>
      <w:r>
        <w:rPr>
          <w:rFonts w:ascii="Times New Roman"/>
          <w:b w:val="false"/>
          <w:i w:val="false"/>
          <w:color w:val="000000"/>
          <w:sz w:val="28"/>
        </w:rPr>
        <w:t>
      тиісті әкімшілік-аумақтық бірлікте азық-түлік тауарларын тиісінше сақтауға және азық-түлік тауарларымен сатып алу және өзге де операцияларды орындауға арналған және әлеуметтік маңызы бар азық-түлік тауарларына бағаларды тежеуге бағытталған шаралар кешенін қамтамасыз етуге мүмкіндік беретін сауда-логистикалық инфрақұрылымы және/немесе қойма құрылыстары немесе арнайы жабдығы бар басқа да үй-жайлары, материалдық-техникалық базасының болуы.</w:t>
      </w:r>
    </w:p>
    <w:bookmarkEnd w:id="65"/>
    <w:bookmarkStart w:name="z73" w:id="66"/>
    <w:p>
      <w:pPr>
        <w:spacing w:after="0"/>
        <w:ind w:left="0"/>
        <w:jc w:val="both"/>
      </w:pPr>
      <w:r>
        <w:rPr>
          <w:rFonts w:ascii="Times New Roman"/>
          <w:b w:val="false"/>
          <w:i w:val="false"/>
          <w:color w:val="000000"/>
          <w:sz w:val="28"/>
        </w:rPr>
        <w:t>
      33. Кәсіпкерлік субъектілерінен өтінімдерді қабылдауды мамандандырылған ұйым жүзеге асырады және Қағидалардың талаптарына сәйкестігін тексергеннен кейін Комиссияның отырысына шығару үшін ауыл шаруашылығы басқармасына жібереді.</w:t>
      </w:r>
    </w:p>
    <w:bookmarkEnd w:id="66"/>
    <w:bookmarkStart w:name="z74" w:id="67"/>
    <w:p>
      <w:pPr>
        <w:spacing w:after="0"/>
        <w:ind w:left="0"/>
        <w:jc w:val="both"/>
      </w:pPr>
      <w:r>
        <w:rPr>
          <w:rFonts w:ascii="Times New Roman"/>
          <w:b w:val="false"/>
          <w:i w:val="false"/>
          <w:color w:val="000000"/>
          <w:sz w:val="28"/>
        </w:rPr>
        <w:t>
      34. Комиссияның хаттамасында әлеуметтік маңызы бар азық - түлік тауарларының тізбесі, бөлшек сауда субъектілері үшін – олар бойынша тіркелген бөлшек сауда бағалары, өндірушілер үшін-босату бағалары, қарыз сомасы және кәсіпкерлік субъектісі көрсетіледі.</w:t>
      </w:r>
    </w:p>
    <w:bookmarkEnd w:id="67"/>
    <w:bookmarkStart w:name="z75" w:id="68"/>
    <w:p>
      <w:pPr>
        <w:spacing w:after="0"/>
        <w:ind w:left="0"/>
        <w:jc w:val="both"/>
      </w:pPr>
      <w:r>
        <w:rPr>
          <w:rFonts w:ascii="Times New Roman"/>
          <w:b w:val="false"/>
          <w:i w:val="false"/>
          <w:color w:val="000000"/>
          <w:sz w:val="28"/>
        </w:rPr>
        <w:t>
      35. Кәсіпкерлік субъектісі мамандандырылған ұйымның қарызды қайтару бойынша міндеттемелерінің орындалуын қамтамасыз етеді. Міндеттемелерінің орындалуын қамтамасыз ету мынадай түрде беріледі: кепіл және/немесе банктік кепілдендіру және/немесе сақтандыру шарты және/немесе үшінші тұлғалардың кепілдік/кепілгерлігі және/немесе корпоративтік кепілдендіру. Міндеттемелерінің орындалуын қамтамасыз ету Қазақстан Республикасының заңнамасында көзделген жазбаша нысанда рәсімделеді.</w:t>
      </w:r>
    </w:p>
    <w:bookmarkEnd w:id="68"/>
    <w:bookmarkStart w:name="z76" w:id="69"/>
    <w:p>
      <w:pPr>
        <w:spacing w:after="0"/>
        <w:ind w:left="0"/>
        <w:jc w:val="both"/>
      </w:pPr>
      <w:r>
        <w:rPr>
          <w:rFonts w:ascii="Times New Roman"/>
          <w:b w:val="false"/>
          <w:i w:val="false"/>
          <w:color w:val="000000"/>
          <w:sz w:val="28"/>
        </w:rPr>
        <w:t>
      36. Қарыз беру шарттары мамандандырылған ұйым мен кәсіпкерлік субъектісі арасында жасалатын қарыз шартында белгіленеді.</w:t>
      </w:r>
    </w:p>
    <w:bookmarkEnd w:id="69"/>
    <w:bookmarkStart w:name="z77" w:id="70"/>
    <w:p>
      <w:pPr>
        <w:spacing w:after="0"/>
        <w:ind w:left="0"/>
        <w:jc w:val="both"/>
      </w:pPr>
      <w:r>
        <w:rPr>
          <w:rFonts w:ascii="Times New Roman"/>
          <w:b w:val="false"/>
          <w:i w:val="false"/>
          <w:color w:val="000000"/>
          <w:sz w:val="28"/>
        </w:rPr>
        <w:t>
      37. Жергілікті атқарушы органдар бөлетін, оның ішінде азық-түлік тауарларының өңірлік тұрақтандыру қорларын қалыптастыруға бұрын бөлінген ақша қаражаты қаржыландыру көзі болып табылады.</w:t>
      </w:r>
    </w:p>
    <w:bookmarkEnd w:id="70"/>
    <w:bookmarkStart w:name="z78" w:id="71"/>
    <w:p>
      <w:pPr>
        <w:spacing w:after="0"/>
        <w:ind w:left="0"/>
        <w:jc w:val="both"/>
      </w:pPr>
      <w:r>
        <w:rPr>
          <w:rFonts w:ascii="Times New Roman"/>
          <w:b w:val="false"/>
          <w:i w:val="false"/>
          <w:color w:val="000000"/>
          <w:sz w:val="28"/>
        </w:rPr>
        <w:t>
      38. Қарыз мерзімі өткен берешекті қайта қаржыландыруға берілмейді.</w:t>
      </w:r>
    </w:p>
    <w:bookmarkEnd w:id="71"/>
    <w:bookmarkStart w:name="z79" w:id="72"/>
    <w:p>
      <w:pPr>
        <w:spacing w:after="0"/>
        <w:ind w:left="0"/>
        <w:jc w:val="both"/>
      </w:pPr>
      <w:r>
        <w:rPr>
          <w:rFonts w:ascii="Times New Roman"/>
          <w:b w:val="false"/>
          <w:i w:val="false"/>
          <w:color w:val="000000"/>
          <w:sz w:val="28"/>
        </w:rPr>
        <w:t>
      39. Қарыз тек ұлттық валютада беріледі.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әлеуметтік маңызы бар азық-түлік</w:t>
            </w:r>
            <w:r>
              <w:br/>
            </w:r>
            <w:r>
              <w:rPr>
                <w:rFonts w:ascii="Times New Roman"/>
                <w:b w:val="false"/>
                <w:i w:val="false"/>
                <w:color w:val="000000"/>
                <w:sz w:val="20"/>
              </w:rPr>
              <w:t>тауарларына бағаларды</w:t>
            </w:r>
            <w:r>
              <w:br/>
            </w:r>
            <w:r>
              <w:rPr>
                <w:rFonts w:ascii="Times New Roman"/>
                <w:b w:val="false"/>
                <w:i w:val="false"/>
                <w:color w:val="000000"/>
                <w:sz w:val="20"/>
              </w:rPr>
              <w:t>тұрақтандыру тетіктерін іске</w:t>
            </w:r>
            <w:r>
              <w:br/>
            </w:r>
            <w:r>
              <w:rPr>
                <w:rFonts w:ascii="Times New Roman"/>
                <w:b w:val="false"/>
                <w:i w:val="false"/>
                <w:color w:val="000000"/>
                <w:sz w:val="20"/>
              </w:rPr>
              <w:t>асырудың қағидаларына 1- қосымша</w:t>
            </w:r>
            <w:r>
              <w:br/>
            </w:r>
            <w:r>
              <w:rPr>
                <w:rFonts w:ascii="Times New Roman"/>
                <w:b w:val="false"/>
                <w:i w:val="false"/>
                <w:color w:val="000000"/>
                <w:sz w:val="20"/>
              </w:rPr>
              <w:t xml:space="preserve">Нысан </w:t>
            </w:r>
          </w:p>
        </w:tc>
      </w:tr>
    </w:tbl>
    <w:bookmarkStart w:name="z81" w:id="73"/>
    <w:p>
      <w:pPr>
        <w:spacing w:after="0"/>
        <w:ind w:left="0"/>
        <w:jc w:val="left"/>
      </w:pPr>
      <w:r>
        <w:rPr>
          <w:rFonts w:ascii="Times New Roman"/>
          <w:b/>
          <w:i w:val="false"/>
          <w:color w:val="000000"/>
        </w:rPr>
        <w:t xml:space="preserve"> Азық-түлік тауарларының өңірлік тұрақтандыру қорын қалыптастыру туралы ақпарат 201__ жылғы "___" _____________ бойынша</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661"/>
        <w:gridCol w:w="1213"/>
        <w:gridCol w:w="1928"/>
        <w:gridCol w:w="1551"/>
        <w:gridCol w:w="1213"/>
        <w:gridCol w:w="1929"/>
        <w:gridCol w:w="1552"/>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алынғаны,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осы өңірдің тауар өндірушілерінен сатып алынғаны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кг/теңге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кг/теңге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74"/>
    <w:p>
      <w:pPr>
        <w:spacing w:after="0"/>
        <w:ind w:left="0"/>
        <w:jc w:val="both"/>
      </w:pPr>
      <w:r>
        <w:rPr>
          <w:rFonts w:ascii="Times New Roman"/>
          <w:b w:val="false"/>
          <w:i w:val="false"/>
          <w:color w:val="000000"/>
          <w:sz w:val="28"/>
        </w:rPr>
        <w:t>
      Бірінші басшысы</w:t>
      </w:r>
    </w:p>
    <w:bookmarkEnd w:id="74"/>
    <w:bookmarkStart w:name="z83" w:id="75"/>
    <w:p>
      <w:pPr>
        <w:spacing w:after="0"/>
        <w:ind w:left="0"/>
        <w:jc w:val="both"/>
      </w:pPr>
      <w:r>
        <w:rPr>
          <w:rFonts w:ascii="Times New Roman"/>
          <w:b w:val="false"/>
          <w:i w:val="false"/>
          <w:color w:val="000000"/>
          <w:sz w:val="28"/>
        </w:rPr>
        <w:t>
      қолы Т.А.Ә.</w:t>
      </w:r>
    </w:p>
    <w:bookmarkEnd w:id="75"/>
    <w:bookmarkStart w:name="z84" w:id="76"/>
    <w:p>
      <w:pPr>
        <w:spacing w:after="0"/>
        <w:ind w:left="0"/>
        <w:jc w:val="both"/>
      </w:pPr>
      <w:r>
        <w:rPr>
          <w:rFonts w:ascii="Times New Roman"/>
          <w:b w:val="false"/>
          <w:i w:val="false"/>
          <w:color w:val="000000"/>
          <w:sz w:val="28"/>
        </w:rPr>
        <w:t>
      М.О.</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әлеуметтік маңызы бар азық-түлік</w:t>
            </w:r>
            <w:r>
              <w:br/>
            </w:r>
            <w:r>
              <w:rPr>
                <w:rFonts w:ascii="Times New Roman"/>
                <w:b w:val="false"/>
                <w:i w:val="false"/>
                <w:color w:val="000000"/>
                <w:sz w:val="20"/>
              </w:rPr>
              <w:t>тауарларына бағаларды</w:t>
            </w:r>
            <w:r>
              <w:br/>
            </w:r>
            <w:r>
              <w:rPr>
                <w:rFonts w:ascii="Times New Roman"/>
                <w:b w:val="false"/>
                <w:i w:val="false"/>
                <w:color w:val="000000"/>
                <w:sz w:val="20"/>
              </w:rPr>
              <w:t>тұрақтандыру тетіктерін іске</w:t>
            </w:r>
            <w:r>
              <w:br/>
            </w:r>
            <w:r>
              <w:rPr>
                <w:rFonts w:ascii="Times New Roman"/>
                <w:b w:val="false"/>
                <w:i w:val="false"/>
                <w:color w:val="000000"/>
                <w:sz w:val="20"/>
              </w:rPr>
              <w:t>асырудың қағидаларына 2- қосымша</w:t>
            </w:r>
            <w:r>
              <w:br/>
            </w:r>
            <w:r>
              <w:rPr>
                <w:rFonts w:ascii="Times New Roman"/>
                <w:b w:val="false"/>
                <w:i w:val="false"/>
                <w:color w:val="000000"/>
                <w:sz w:val="20"/>
              </w:rPr>
              <w:t>Нысан</w:t>
            </w:r>
          </w:p>
        </w:tc>
      </w:tr>
    </w:tbl>
    <w:bookmarkStart w:name="z86" w:id="77"/>
    <w:p>
      <w:pPr>
        <w:spacing w:after="0"/>
        <w:ind w:left="0"/>
        <w:jc w:val="left"/>
      </w:pPr>
      <w:r>
        <w:rPr>
          <w:rFonts w:ascii="Times New Roman"/>
          <w:b/>
          <w:i w:val="false"/>
          <w:color w:val="000000"/>
        </w:rPr>
        <w:t xml:space="preserve"> Өңірлік тұрақтандыру қорының азық-түлік тауарларының болуы және сақталуы туралы ақпарат 201__ жылғы "___" _____________ бойынша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763"/>
        <w:gridCol w:w="2975"/>
        <w:gridCol w:w="3803"/>
        <w:gridCol w:w="557"/>
        <w:gridCol w:w="712"/>
        <w:gridCol w:w="557"/>
        <w:gridCol w:w="713"/>
        <w:gridCol w:w="1644"/>
      </w:tblGrid>
      <w:tr>
        <w:trPr>
          <w:trHeight w:val="30"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20 ___жылғы "____" ________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сақтауға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3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қоймаларында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қоймаларда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қызмет көрсету Сомасы, мың теңге</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78"/>
    <w:p>
      <w:pPr>
        <w:spacing w:after="0"/>
        <w:ind w:left="0"/>
        <w:jc w:val="both"/>
      </w:pPr>
      <w:r>
        <w:rPr>
          <w:rFonts w:ascii="Times New Roman"/>
          <w:b w:val="false"/>
          <w:i w:val="false"/>
          <w:color w:val="000000"/>
          <w:sz w:val="28"/>
        </w:rPr>
        <w:t>
      Бірінші басшысы</w:t>
      </w:r>
    </w:p>
    <w:bookmarkEnd w:id="78"/>
    <w:bookmarkStart w:name="z88" w:id="79"/>
    <w:p>
      <w:pPr>
        <w:spacing w:after="0"/>
        <w:ind w:left="0"/>
        <w:jc w:val="both"/>
      </w:pPr>
      <w:r>
        <w:rPr>
          <w:rFonts w:ascii="Times New Roman"/>
          <w:b w:val="false"/>
          <w:i w:val="false"/>
          <w:color w:val="000000"/>
          <w:sz w:val="28"/>
        </w:rPr>
        <w:t>
      қолы Т.А.Ә.</w:t>
      </w:r>
    </w:p>
    <w:bookmarkEnd w:id="79"/>
    <w:bookmarkStart w:name="z89" w:id="80"/>
    <w:p>
      <w:pPr>
        <w:spacing w:after="0"/>
        <w:ind w:left="0"/>
        <w:jc w:val="both"/>
      </w:pPr>
      <w:r>
        <w:rPr>
          <w:rFonts w:ascii="Times New Roman"/>
          <w:b w:val="false"/>
          <w:i w:val="false"/>
          <w:color w:val="000000"/>
          <w:sz w:val="28"/>
        </w:rPr>
        <w:t>
      М.О.</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әлеуметтік маңызы бар азық-түлік</w:t>
            </w:r>
            <w:r>
              <w:br/>
            </w:r>
            <w:r>
              <w:rPr>
                <w:rFonts w:ascii="Times New Roman"/>
                <w:b w:val="false"/>
                <w:i w:val="false"/>
                <w:color w:val="000000"/>
                <w:sz w:val="20"/>
              </w:rPr>
              <w:t>тауарларына бағаларды</w:t>
            </w:r>
            <w:r>
              <w:br/>
            </w:r>
            <w:r>
              <w:rPr>
                <w:rFonts w:ascii="Times New Roman"/>
                <w:b w:val="false"/>
                <w:i w:val="false"/>
                <w:color w:val="000000"/>
                <w:sz w:val="20"/>
              </w:rPr>
              <w:t>тұрақтандыру тетіктерін іске</w:t>
            </w:r>
            <w:r>
              <w:br/>
            </w:r>
            <w:r>
              <w:rPr>
                <w:rFonts w:ascii="Times New Roman"/>
                <w:b w:val="false"/>
                <w:i w:val="false"/>
                <w:color w:val="000000"/>
                <w:sz w:val="20"/>
              </w:rPr>
              <w:t>асырудың қағидаларына 3- қосымша</w:t>
            </w:r>
            <w:r>
              <w:br/>
            </w:r>
            <w:r>
              <w:rPr>
                <w:rFonts w:ascii="Times New Roman"/>
                <w:b w:val="false"/>
                <w:i w:val="false"/>
                <w:color w:val="000000"/>
                <w:sz w:val="20"/>
              </w:rPr>
              <w:t>Нысан </w:t>
            </w:r>
          </w:p>
        </w:tc>
      </w:tr>
    </w:tbl>
    <w:bookmarkStart w:name="z91" w:id="81"/>
    <w:p>
      <w:pPr>
        <w:spacing w:after="0"/>
        <w:ind w:left="0"/>
        <w:jc w:val="left"/>
      </w:pPr>
      <w:r>
        <w:rPr>
          <w:rFonts w:ascii="Times New Roman"/>
          <w:b/>
          <w:i w:val="false"/>
          <w:color w:val="000000"/>
        </w:rPr>
        <w:t xml:space="preserve"> Өңірлік тұрақтандыру қорының азық-түлік тауарларын пайдалану туралы ақпарат 201__ жылғы "___" _____________ бойынша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356"/>
        <w:gridCol w:w="990"/>
        <w:gridCol w:w="1266"/>
        <w:gridCol w:w="991"/>
        <w:gridCol w:w="1574"/>
        <w:gridCol w:w="1266"/>
        <w:gridCol w:w="991"/>
        <w:gridCol w:w="1575"/>
        <w:gridCol w:w="1268"/>
      </w:tblGrid>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интервенция жүргізу мақсатында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мақсатында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кг/теңге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кг/теңге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82"/>
    <w:p>
      <w:pPr>
        <w:spacing w:after="0"/>
        <w:ind w:left="0"/>
        <w:jc w:val="both"/>
      </w:pPr>
      <w:r>
        <w:rPr>
          <w:rFonts w:ascii="Times New Roman"/>
          <w:b w:val="false"/>
          <w:i w:val="false"/>
          <w:color w:val="000000"/>
          <w:sz w:val="28"/>
        </w:rPr>
        <w:t>
      Бірінші басшысы:</w:t>
      </w:r>
    </w:p>
    <w:bookmarkEnd w:id="82"/>
    <w:bookmarkStart w:name="z93" w:id="83"/>
    <w:p>
      <w:pPr>
        <w:spacing w:after="0"/>
        <w:ind w:left="0"/>
        <w:jc w:val="both"/>
      </w:pPr>
      <w:r>
        <w:rPr>
          <w:rFonts w:ascii="Times New Roman"/>
          <w:b w:val="false"/>
          <w:i w:val="false"/>
          <w:color w:val="000000"/>
          <w:sz w:val="28"/>
        </w:rPr>
        <w:t>
      қолы Т.А.Ә.</w:t>
      </w:r>
    </w:p>
    <w:bookmarkEnd w:id="83"/>
    <w:bookmarkStart w:name="z94" w:id="84"/>
    <w:p>
      <w:pPr>
        <w:spacing w:after="0"/>
        <w:ind w:left="0"/>
        <w:jc w:val="both"/>
      </w:pPr>
      <w:r>
        <w:rPr>
          <w:rFonts w:ascii="Times New Roman"/>
          <w:b w:val="false"/>
          <w:i w:val="false"/>
          <w:color w:val="000000"/>
          <w:sz w:val="28"/>
        </w:rPr>
        <w:t>
      М.О.</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