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7157d" w14:textId="82715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2020-2021 оқу жылына жоғары және жоғары оқу орнынан кейінгі білімі бар мамандарды даярлауға арналған мемлекеттік білім беру тапсырысын орналастыру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2020 жылғы 4 қыркүйектегі № 58/01 қаулысы. Қарағанды облысының Әділет департаментінде 2020 жылғы 8 қыркүйекте № 6026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2007 жылғы 27 шілдедегі "</w:t>
      </w:r>
      <w:r>
        <w:rPr>
          <w:rFonts w:ascii="Times New Roman"/>
          <w:b w:val="false"/>
          <w:i w:val="false"/>
          <w:color w:val="000000"/>
          <w:sz w:val="28"/>
        </w:rPr>
        <w:t>Білім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2020-2021 оқу жылына жоғары және жоғары оқу орнынан кейінгі білімі бар мамандарды даярлауға арналған мемлекеттік білім беру тапсырысы орналастырылатын жоғары оқу орындарының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"Қарағанды облысының білім басқармасы", "Қарағанды облысының денсаулық сақтау басқармасы" мемлекеттік мекемелері заңнамамен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бюджет есебінен мемлекеттік білім беру тапсырысы негізінде оқуға түсетін азаматтармен жасалған шарттардың тиісті орындалуын;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Қарағанды облысы әкімдігінің интернет-ресурсында орналастыруын;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басқа да шараларды қабылдауын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Қарағанды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 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2020-2021 оқу жылы жоғары бiлiмi бар мамандарды даярлауға мемлекеттiк бiлiм беру тапсырысы орналастырылатын жоғары оқу орындар тізбесі (жергілікті бюджет есебінен)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бағдарламаның әкімшісі – "Қарағанды облысының білім басқармасы" мемлекеттік мекемесі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2847"/>
        <w:gridCol w:w="1730"/>
        <w:gridCol w:w="2519"/>
        <w:gridCol w:w="4597"/>
      </w:tblGrid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орнының атауы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сыныпталуы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бағдарламалары топтарының коды және атауы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2020-2021 оқу жылына мемлекеттік білім беру тапсырысы-ның көлемі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 А. Бөкетов атындағы Қарағанды университеті" коммерциялық емес акционерлік қоғамы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ғылымдар</w:t>
            </w:r>
          </w:p>
          <w:bookmarkEnd w:id="10"/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 Мектепке дейінгі оқыту және тәрбиелеу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 Бастауышта оқыту педагогикасы мен әдістемесі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 Дене шынықтыру мұғалімдерін даярлау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 Математика мұғалімдерін даярлау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 Физика мұғалімдерін даярлау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 Гуманитарлық пәндер мұғалімдерін даярлау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 Орыс тілі мен әдебиеті мұғалімдерін даярлау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 Шет тілі мұғалімдерін даярлау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 Арнайы педагогика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ғылымдар, журналистика және ақпарат</w:t>
            </w:r>
          </w:p>
          <w:bookmarkEnd w:id="11"/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В041 Психология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В042 Журналистика және репортер ісі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басқару және құқық</w:t>
            </w:r>
          </w:p>
          <w:bookmarkEnd w:id="12"/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В045 Аудит және салық салу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"Ө. А. Байқоныров атындағы Жезқазған университеті" акционерлік қоғамы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ғылымдар</w:t>
            </w:r>
          </w:p>
          <w:bookmarkEnd w:id="13"/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 Дене шынықтыру мұғалімдерін даярлау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техникалық университеті" коммерциялық емес акционерлік қоғамы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басқару және құқық</w:t>
            </w:r>
          </w:p>
          <w:bookmarkEnd w:id="14"/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В045 Аудит және салық салу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</w:t>
            </w:r>
          </w:p>
          <w:bookmarkEnd w:id="15"/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 Ақпараттық қауіпсіздік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Инженерлік, өңдеу және құрылыс салалары</w:t>
            </w:r>
          </w:p>
          <w:bookmarkEnd w:id="16"/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 Тау-кен ісі және пайдалы қазбаларды өндіру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В271 Мұнай-газ ісі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"Қазтұтынуодағы Қарағанды ​​экономикалық университеті" жеке мекемесі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</w:t>
            </w:r>
          </w:p>
          <w:bookmarkEnd w:id="17"/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 Ақпараттық технологиялар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 қосымша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2020-2021 оқу жылы жоғары білімнен кейiнгi бiлiмi бар мамандарды даярлауға мемлекеттiк бiлiм беру тапсырысы орналастырылатын жоғары оқу орындар тізбесі (жергілікті бюджет есебінен)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бағдарламаның әкімшісі – "Қарағанды облысының денсаулық сақтау басқармасы" мемлекеттік мекемесі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2428"/>
        <w:gridCol w:w="2279"/>
        <w:gridCol w:w="804"/>
        <w:gridCol w:w="6052"/>
      </w:tblGrid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орынның атауы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саласы-ның коды және сынып-талуы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Мамандықтың атауы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2020-2021 оқу жылына мемлекеттік білім беру тапсырысының көлемі (күндізгі)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медицина университеті" коммерциялық емес акционерлік қоғамы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  <w:bookmarkEnd w:id="20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Медициналық-профилактикалық іс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медициналық үздіксіз білім беру университеті" акционерлік қоғамы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  <w:bookmarkEnd w:id="21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Медициналық-профилактикалық іс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3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2020-2021 оқу жылы жоғары білімнен кейiнгi бiлiмi бар мамандарды даярлауға мемлекеттiк бiлiм беру тапсырысы орналастырылатын жоғары оқу орындар тізбесі (жергілікті бюджет есебінен)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бағдарламаның әкімшісі – "Қарағанды облысының денсаулық сақтау басқармасы" мемлекеттік мекемесі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3088"/>
        <w:gridCol w:w="1994"/>
        <w:gridCol w:w="764"/>
        <w:gridCol w:w="5754"/>
      </w:tblGrid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орынның атауы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саласы-ның коды және сынып-талуы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Мамандықтың атауы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2020-2021 оқу жылына мемлекеттік білім беру тапсырысының көлемі (күндізгі)</w:t>
            </w:r>
          </w:p>
        </w:tc>
      </w:tr>
      <w:tr>
        <w:trPr>
          <w:trHeight w:val="30" w:hRule="atLeast"/>
        </w:trPr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медицина университеті" коммерциялық емес акционерлік қоғамы</w:t>
            </w:r>
          </w:p>
        </w:tc>
        <w:tc>
          <w:tcPr>
            <w:tcW w:w="1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(медицина)</w:t>
            </w:r>
          </w:p>
          <w:bookmarkEnd w:id="24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Инфекциялық аурулар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Неонатология 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және реаниматология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және гинекология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Сот-медициналық сараптама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медициналық үздіксіз білім беру университеті" акционерлік қоғамы</w:t>
            </w:r>
          </w:p>
        </w:tc>
        <w:tc>
          <w:tcPr>
            <w:tcW w:w="1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(медицина)</w:t>
            </w:r>
          </w:p>
          <w:bookmarkEnd w:id="25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Инфекциялық аурулар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Неонатология 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және реаниматология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және гинекология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"С.Д.Асфендияров атындағы Қазақ ұлттық медициналық университеті" коммерциялық емес акционерлік қоғамы</w:t>
            </w:r>
          </w:p>
        </w:tc>
        <w:tc>
          <w:tcPr>
            <w:tcW w:w="1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(медицина)</w:t>
            </w:r>
          </w:p>
          <w:bookmarkEnd w:id="26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Инфекциялық аурулар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Неонатология 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және реаниматология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және гинекология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Сот-медициналық сараптама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"Қазақ-Ресей медициналық университеті" мемлекеттік емес білім беру мекемесі</w:t>
            </w:r>
          </w:p>
        </w:tc>
        <w:tc>
          <w:tcPr>
            <w:tcW w:w="1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(медицина)</w:t>
            </w:r>
          </w:p>
          <w:bookmarkEnd w:id="27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және реаниматология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және гинекология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"А.Н. Сызғанов атындағы ұлттық хирургия орталығы" акционерлік қоғамы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(медицина)</w:t>
            </w:r>
          </w:p>
          <w:bookmarkEnd w:id="28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және реаниматология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