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5e7e" w14:textId="ef95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28 тамыздағы № 56/02 қаулысы. Қарағанды облысының Әділет департаментінде 2020 жылғы 3 қыркүйекте № 6021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7 желтоқсандағы № 69/07 "Тұрғын үй көмегін тағайындау"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3597 болып тіркелген, 2016 жылғы 15 қаңтарда "Әділет" ақпараттық-құқықтық актілер жүйесінде, 2016 жылғы 16 қаңтарда "Орталық Қазақстан" № 9-10 (22 115) және "Индустриальная Караганда" № 5 (21950) газеттерінде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2016 жылғы 29 маусымдағы № 48/03 "Тұрғын үй көмегін тағайындау" мемлекеттік көрсетілетін қызмет регламентін бекіту туралы" Қарағанды облысы әкімдігінің 2015 жылғы 7 желтоқсандағы № 69/07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3909 болып тіркелген, 2016 жылғы 28 шілдеде "Әділет" ақпараттық-құқықтық актілер жүйесінде, 2016 жылғы 30 шілдеде "Орталық Қазақстан" № 120 (22 225) және "Индустриальная Караганда" № 98-99 (22043-22044) газеттерінде, Электрондық түрде Қазақстан Республикасының нормативтік құқықтық актілерді эталондық бақылау банкі 2016 жылғы 22 тамызда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2017 жылғы 16 қарашадағы № 73/02 "Тұрғын үй көмегін тағайындау" мемлекеттік көрсетілетін қызмет регламентін бекіту туралы" Қарағанды облысы әкімдігінің 2015 жылғы 7 желтоқсандағы № 69/07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4459 болып тіркелген, Электрондық түрде Қазақстан Республикасының нормативтік құқықтық актілерді эталондық бақылау банкі 2017 жылғы 14 желтоқсанда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