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93cca" w14:textId="0c93c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2020 жылғы 24 шілдедегі № 47/02 қаулысы. Қарағанды облысының Әділет департаментінде 2020 жылғы 28 шілдеде № 5984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әкімдігінің кейбір қаулыларының күші осы қаулының қосымшасына сәйкес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жасайтын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Қарағанды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әкімдігінің күші жойылған қаулыларының тізбесі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"Туризм саласындағы мемлекеттік көрсетілетін қызметтер регламенттерін бекіту туралы" 2015 жылғы 09 қыркүйектегі № 52/04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3453 болып тіркелген, 2015 жылғы 31 қазандағы № 153-154 (21904-21905) "Индустриальная Караганда" және № 177-178 (22062) "Орталық Қазақстан" газеттерінде, 2015 жылғы 28 қазанда "Әділет" ақпараттық-құқықтық жүйесінде жарияланған).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облысы әкімдігінің "Туристік маршруттар мен соқпақтардың мемлекеттік тізілімінен үзінді" мемлекеттік көрсетілетін қызмет регламентін бекіту туралы" 2016 жылғы 31 наурыздағы № 19/01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№3771 болып тіркелген, 2016 жылғы 12 мамырдағы № 57-58 (22002-22003) "Индустриальная Караганда" және № 76 (22181) "Орталық Қазақстан" газеттерінде, 2016 жылғы 13 мамырда "Әділет" ақпараттық-құқықтық жүйесінде жарияланған).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Қарағанды облысы әкімдігінің "Қарағанды облысы әкімдігінің "Туризм саласындағы мемлекеттік көрсетілетін қызметтер регламенттерін бекіту туралы" 2015 жылғы 09 қыркүйектегі № 52/04 қаулысына өзгерістер енгізу туралы" 2016 жылғы 4 сәуірдегі № 21/04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3777 болып тіркелген, 2016 жылғы 17 мамырдағы № 60-61 (22005-22006) "Индустриальная Караганда" және № 78-79 (22184) "Орталық Қазақстан" газеттерінде, 2016 жылғы 17 мамырда "Әділет" ақпараттық-құқықтық жүйесінде жарияланған).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Қарағанды облысы әкімдігінің "Туризм саласындағы мемлекеттік көрсетілетін қызметтер регламенттерін бекіту туралы" Қарағанды облысы әкімдігінің 2015 жылғы 09 қыркүйектегі № 52/04 қаулысына өзгерістер енгізу туралы" 2019 жылғы 12 сәуірдегі № 22/01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5292 болып тіркелген, 2019 жылғы 25 сәуірдегі № 44 (22448) "Индустриальная Караганда" және № 44 (22640) "Орталық Қазақстан" газеттерінде, Қазақстан Республикасы Нормативтiк құқықтық актiлерiнiң эталондық бақылау банкiнде 2019 жылғы 24 сәуірде электронды түрде жарияланған).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Қарағанды облысы әкімдігінің "Қарағанды облысы әкімдігінің "Туризм саласындағы мемлекеттік көрсетілетін қызметтер регламенттерін бекіту туралы" 2015 жылғы 09 қыркүйектегі № 52/04 қаулысына өзгеріс енгізу туралы" 2019 жылғы 22 қазандағы № 59/04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5506 болып тіркелген, Қазақстан Республикасы Нормативтiк құқықтық актiлерiнiң эталондық бақылау банкiнде 2019 жылғы 29 қазанда электронды түрде жарияланған).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Қарағанды облысы әкімдігінің "Кәсіпкерлік саласындағы мемлекеттік көрсетілетін қызметтер регламенттерін бекіту туралы" 2016 жылғы 25 сәуірдегі № 29/01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3824 болып тіркелген, 2016 жылғы 4 маусымдағы № 70 (22015) "Индустриальная Караганда" және № 89 (22194) "Орталық Қазақстан" газеттерінде, 2016 жылғы 6 маусымда "Әділет" ақпараттық-құқықтық жүйесінде жарияланған).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Қарағанды облысы әкімдігінің "Кәсіпкерлік саласындағы мемлекеттік көрсетілетін қызметтер регламенттерін бекіту туралы" Қарағанды облысы әкімдігінің 2016 жылғы 25 сәуірдегі № 29/01 қаулысына өзгерістер енгізу туралы" 2017 жылғы 14 желтоқсандағы № 82/02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4505 болып тіркелген, Қазақстан Республикасы Нормативтiк құқықтық актiлерiнiң эталондық бақылау банкiнде 2018 жылғы 09 қаңтарда электронды түрде жарияланған).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Қарағанды облысы әкімдігінің "Қарағанды облысы әкімдігінің кейбір қаулыларына өзгерістер енгізу туралы" 2019 жылғы 22 қаңтардағы № 04/04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5169 болып тіркелген, 2019 жылғы 05 ақпандағы № 13 (22417) "Индустриальная Караганда" және № 13 (22609) "Орталық Қазақстан" газеттерінде, Қазақстан Республикасы Нормативтiк құқықтық актiлерiнiң эталондық бақылау банкiнде 2019 жылғы 06 ақпанда электронды түрде жарияланған).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Қарағанды облысы әкімдігінің "Кәсіпкерлік саласындағы мемлекеттік көрсетілетін қызметтер регламенттерін бекіту туралы" Қарағанды облысы әкімдігінің 2016 жылғы 25 сәуірдегі № 29/01 қаулысына өзгерістер енгізу туралы" 2019 жылғы 25 шілдедегі № 45/02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5420 болып тіркелген, Қазақстан Республикасы Нормативтiк құқықтық актiлерiнiң эталондық бақылау банкiнде 2019 жылғы 02 тамызда электронды түрде жарияланған).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Қарағанды облысы әкімдігінің "Қарағанды облысы әкімдігінің 2016 жылғы 25 сәуірдегі № 29/01 "Кәсіпкерлік саласындағы мемлекеттік көрсетілетін қызметтер регламенттерін бекіту туралы" қаулысына өзгеріс енгізу туралы" 2016 жылғы 21 қарашадағы № 83/01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4052 болып тіркелген, 2016 жылғы 29 желтоқсандағы № 165-166 (22120-22111) "Индустриальная Караганда" және № 201 (22 306) "Орталық Қазақстан" газеттерінде, 2016 жылғы 30 желтоқсанда "Әділет" ақпараттық-құқықтық жүйесінде, Қазақстан Республикасы Нормативтiк құқықтық актiлерiнiң эталондық бақылау банкiнде 2016 жылғы 30 желтоқсанда электронды түрде жарияланған).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