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c5b4" w14:textId="783c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облыстық бюджет туралы" Қарағанды облыстық мәслихатының ХХXIV сессиясының 2019 жылғы 12 желтоқсандағы № 475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2020 жылғы 2 шілдедегі № 550 шешімі. Қарағанды облысының Әділет департаментінде 2020 жылғы 9 шілдеде № 5939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2019 жылғы 12 желтоқсандағы ХХXIV сессиясының №475 "2020-2022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5606 болып тіркелген, 2019 жылғы 26 желтоқсандағы электрондық түрде Қазақстан Республикасының нормативтік құқықтық актілердің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335183928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71754003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2844994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260584931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343556603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66606555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71280924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4674369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74979230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74979230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71280948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4673368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8371650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облыстық бюджетке, аудандар (облыстық маңызы бар қалалар) бюджеттеріне кірістерді бөлу нормативтері келесі мөлшерлерде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Корпоративік табыс салығы бойынша: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қаласына - 50 пайыз, Абай, Ақтоғай, Бұқар-Жырау, Жанаарқа, Қарқаралы, Нұра, Осакаровка, Ұлытау, Шет аудандарына, Балқаш, Жезқазған, Қаражал, Приозерск, Саран, Сәтбаев, Теміртау, Шахтинск қалаларына – 100 пайыздан;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табыс салығы бойынша: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Балқаш, Жезқазған, Қарағанды, Теміртау қалаларына – 50 пайыздан, Абай ауданына – 77 пайыз, Ақтоғай, Бұқар-Жырау, Жанаарқа, Қарқаралы, Нұра, Осакаровка, Ұлытау, Шет аудандарына, Қаражал, Приозерск қалаларына- 80 пайыздан, Саран, Шахтинск қалаларына – 95 пайыз, Сәтбаев қаласына – 100 пайыз;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Абай, Ақтоғай, Бұқар-Жырау, Жанаарқа, Қарқаралы, Нұра, Осакаровка, Ұлытау, Шет аудандарына, Балқаш, Жезқазған, Қарағанды, Қаражал, Приозерск, Саран, Сәтбаев, Теміртау, Шахтинск қалаларына – 100 пайыздан;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Абай, Ақтоғай, Бұқар-Жырау, Жанаарқа, Қарқаралы, Нұра, Осакаровка, Ұлытау, Шет аудандарына, Балқаш, Жезқазған, Қарағанды, Қаражал, Приозерск, Саран, Сәтбаев, Теміртау, Шахтинск қалаларына – 100 пайыздан;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Жезқазған, Қарағанды, Теміртау қалаларына – 50 пайыздан, Балқаш қаласына – 65 пайыз, Абай, Ақтоғай, Бұқар-Жырау, Жанаарқа, Қарқаралы, Нұра, Осакаровка, Ұлытау, Шет аудандарына, Қаражал, Приозерск қалаларына – 80 пайыздан, Шахтинск қаласына – 96 пайыз, Саран қаласына – 97 пайыз, Сәтбаев қаласына – 100 пайыз.";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Қарағанды облысы әкімдігінің 2020 жылға арналған резерві 978496 мың теңге сомасында бекітілсін.";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2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335183928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71754003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33593987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23764128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20353709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20353709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17806307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17694423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260584931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258403184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258403184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12"/>
        <w:gridCol w:w="868"/>
        <w:gridCol w:w="868"/>
        <w:gridCol w:w="7043"/>
        <w:gridCol w:w="2470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343 556 603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2 984 793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2 116 232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1 405 103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723 631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дайындығы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15 849 007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15 849 007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15 849 007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13 844 532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1 999 300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65 615 753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12 265 722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6 686 223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3 521 916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5 379 699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4 557 728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19 985 067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18 931 738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18 931 738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1 759 664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1 759 664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31 106 705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31 106 705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2 503 012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27 431 444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13 855 749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4 445 080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1 768 403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2 676 677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2 676 677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2 338 850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2 338 850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2 338 850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6 752 595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6 752 595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261 940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6 212 010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17 998 080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7 678 042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3 086 619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2 591 430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2 339 852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8 765 192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8 545 865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7 954 577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27 695 106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27 695 106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27 685 970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706 964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4 846 205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19 833 469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17 223 571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4 876 371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4 826 371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7 281 984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7 275 284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7 080 233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2 806 725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776 561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ақпараттандыру, мемлекеттік қызметтер көрсету және архивтер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2 255 666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 және архив ісін басқару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25 512 067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22 531 890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21 447 875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5 438 488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 тозуымен және шөлейттенумен күрес жөніндегі іс-шараларды жүргізу (құнарландыру, түбегейлі жақсарту, топырақты дайындау, біржылдық және көпжылдық шөптерді егу, органикалық тыңайтқыштарды енгізу)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577 197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21 163 371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20 866 098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20 791 321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18 372 634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қызметі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өнеркәсіп және индустриалдық-инновациялық даму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өнеркәсіп және индустриалдық-инновациялық даму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31 939 263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16 558 595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16 558 595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2 289 937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1 656 606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12 002 484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15 174 824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15 174 824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10 740 736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5 759 925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4 423 760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4 423 760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3 134 262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1 336 165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1 015 713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95 541 509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95 541 509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95 541 509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82 859 389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7 094 962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988 944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66 606 555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71 280 924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7 595 286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7 595 286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13 127 436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13 127 436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2 149 056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25 200 376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25 200 376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2 956 046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2 956 046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14 851 908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14 851 908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5 032 904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887"/>
        <w:gridCol w:w="1706"/>
        <w:gridCol w:w="2231"/>
        <w:gridCol w:w="5260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4674369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4674369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4674369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4673139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236"/>
        <w:gridCol w:w="2381"/>
        <w:gridCol w:w="1236"/>
        <w:gridCol w:w="4060"/>
        <w:gridCol w:w="2151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763"/>
        <w:gridCol w:w="2473"/>
        <w:gridCol w:w="3234"/>
        <w:gridCol w:w="3067"/>
      </w:tblGrid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-74979230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74979230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кредиттер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2"/>
        <w:gridCol w:w="3918"/>
      </w:tblGrid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126 073 773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85 629 391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30 193 458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10 250 924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85 629 391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4 169 961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2 620 614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2 830 608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Саламатты өмір салтын насихаттауға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 да иммундық-биологиялық препараттарды сатып алуға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1 922 781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 профилактикасы және оған қарсы күрес жөніндегі іс-шараларды іске асыруға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денсаулық сақтау саласындағы ұйымдары қызметкерлерінің еңбекақысын арттыруға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31 489 225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1 020 255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және аз қамтылған отбасылардың балалары үшін жоғары білімі бар мамандарды даярлауға мемлекеттік білім беру тапсырысын орналастыруға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педагогтарына біліктілік санаты үшін қосымша ақы төлеуге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 төлеуге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4 908 150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маман" жобасы шеңберінде колледждер үшін жабдықтар сатып алуға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2 127 133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ұйымдарының педагогтарына біліктілік санаты үшін қосымша ақы төлеуге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еңбегіне ақы төлеуді ұлғайтуға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8 919 071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 педагогтарының еңбегіне ақы төлеуді ұлғайтуға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4 239 460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476 562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8 664 129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4 042 457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1 131 886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2 301 718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913 027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14 443 678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агроөнеркәсіптік кешен субъектісі шеккен шығыстардың бір бөлігін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6 813 049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 шаруашылығын дамытуды субсидиялауға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10 190 921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6 494 873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2 081 048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2 535 643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– 2025"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2 508 643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кезеңінде қоғамдық тәртіпті сақтауды күшейтілген режимде қамтамасыз еткен ішкі істер органдарының қызметкерлеріне сыйлықақы төлеуге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4 846 728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1 278 198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3 568 530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30 193 458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2 006 601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2 006 601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10 358 881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3 427 218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аймақтарынан тұрғындарды көшіру үшін тұрғын үйлер мен жатақханалар құрылысына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17 827 976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5 806 669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 және су бұру жүйелерін дамытуға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1 794 973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4 272 927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2 399 247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769 029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2 047 391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10 250 924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аудандар (облыстық маңызы бар қалалар) бюджеттеріне нысаналы трансферттер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4"/>
        <w:gridCol w:w="3716"/>
      </w:tblGrid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165 635 951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58 272 993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40 467 042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66 895 916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58 272 993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27 431 444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педагогтарына біліктілік санаты үшін қосымша ақы төлеуге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 төлеуге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4 736 680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 ұстауға, материалдық-техникалық базасын нығайтуға және жөндеу жүргізуге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4 374 866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1 058 514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еңбегіне ақы төлеуді ұлғайтуға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7 651 954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7 954 577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534 056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4 042 457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683 459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2 282 885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999 189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мекемелердің ағымдағы шығыстары және жөндеу жүргізуге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739 246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4 846 205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1 264 719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тұрғын-үйлердегі энергетикалық аудитті жүргізуге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3 568 530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10 740 736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7 435 451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1 085 338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2 219 947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инфекциялық аурулармен, ауратын ауыл шаруашылығы жануарларының санитарлық союын жүргізуге мал иелеріне құнын өтеуге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жағынан әлсіз топтарына және (немесе) аз қамтылған көпбалалы отбасыларға коммуналдық тұрғын үй қорының тұрғынжайын сатып алуға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40 467 042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18 372 634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4 150 713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4 696 933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5 609 378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 аумағынан тұрғындарды көшіру үшін тұрғын-үй және жатақхана құрылысына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1 791 081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843 207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автомобильдер жолдары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19 833 469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8 117 844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мекендерді сумен жабдықтау және су бұру жүйелерін дамытуға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2 504 779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983 829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2 510 794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4 728 483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66 895 916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7 595 286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7 595 286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2 149 056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2 149 056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автомобильдер жолдары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13 127 436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13 127 436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30 052 284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25 200 376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12 956 046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жол картасы шеңберінде шараларды қаржыландыру 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2 956 046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салуға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