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7b1c" w14:textId="4e57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2020 жылғы 3 шілдедегі № 41/04 қаулысы. Қарағанды облысының Әділет департаментінде 2020 жылғы 7 шілдеде № 5933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осы қаулысының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жасайтын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әкімдігінің күші жойылған қаулыларының тізімі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2015 жылғы 12 тамыздағы №45/08 "Дене шынықтыру және спорт саласында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3414 болып тіркелген, "Әділет" ақпараттық-құқықтық жүйесінде 2015 жылдың 7 қазанында, 2015 жылдың 8 қазанында № 139 (21890) "Индустриальная Караганда", 2015 жылдың 8 қазанында № 160-161 (22043) "Орталық Қазақстан" газеттерінде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"Дене шынықтыру және спорт саласында мемлекеттік көрсетілетін қызметтер регламенттерін бекіту туралы" Қарағанды облысы әкімдігінің 2015 жылғы 12 тамыздағы № 45/08 қаулысына өзгерістер енгізу туралы" Қарағанды облысы әкімдігінің 2016 жылғы 15 сәуіріндегі № 26/02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3823 болып тіркелген, "Әділет" ақпараттық-құқықтық жүйесінде 2016 жылдың 8 маусымында, 2016 жылдың 7 маусымында № 71 (22016) "Индустриальная Караганда", 2016 жылдың 7 маусымында № 90 (22195) "Орталық Қазақстан" газеттерінде жарияланған).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"Дене шынықтыру және спорт саласында мемлекеттік көрсетілетін қызметтер регламенттерін бекіту туралы" Қарағанды облысы әкімдігінің 2015 жылғы 12 тамыздағы № 45/08 қаулысына өзгерістер енгізу туралы" Қарағанды облысы әкімдігінің 2016 жылғы 6 маусымдағы № 39/02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3902 болып тіркелген, "Әділет" ақпараттық-құқықтық жүйесінде 2016 жылдың 11 тамызында, 2016 жылдың 28 шілдесінде № 97 (22042) "Индустриальная Караганда", 2016 жылдың 28 шілдесінде № 118-119 (22224) "Орталық Қазақстан" газеттерінде жарияланған).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"Дене шынықтыру және спорт саласында мемлекеттік көрсетілетін қызметтер регламенттерін бекіту туралы" Қарағанды облысы әкімдігінің 2015 жылғы 12 тамыздағы № 45/08 қаулысына өзгерістер енгізу туралы" Қарағанды облысы әкімдігінің 2016 жылғы 21 қарашадағы № 83/02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4060 болып тіркелген, Қазақстан Республикасы Нормативтік құқықтық актілерінің эталондық бақылау банкінде 2017 жылдың 17 қаңтарында электрондық түрде, 2017 жылдың 10 қаңтарында, №3 (22116) "Индустриальная Караганда", 2017 жылдың 10 қаңтарында №3 (22310) "Орталық Қазақстан" газеттерінде жарияланған).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"Дене шынықтыру және спорт саласында мемлекеттік көрсетілетін қызметтер регламенттерін бекіту туралы" Қарағанды облысы әкімдігінің 2015 жылғы 12 тамыздағы № 45/08 қаулысына толықтырулар енгізу туралы" Қарағанды облысы әкімдігінің 2017 жылғы 21 желтоқсандағы №83/05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4554 болып тіркелген, Қазақстан Республикасы Нормативтік құқықтық актілерінің эталондық бақылау банкінде 2018 жылдың 22 қаңтарында электрондық түрде, 2018 жылдың 20 қаңтарында № 8 (22267) "Индустриальная Караганда", 2018 жылдың 20 қаңтарында № 8 (22460) "Орталық Қазақстан" газеттерінде жарияланған).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"Қарағанды облысы әкімдігінің 2015 жылғы 12 тамыздағы № 45/08 "Дене шынықтыру және спорт саласында мемлекеттік көрсетілетін қызметтер регламенттерін бекіту туралы" қаулысына өзгерістер мен толықтырулар енгізу туралы" Қарағанды облысы әкімдігінің 2019 жылдың 23 мамырдағы № 31/02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5366 болып тіркелген, Қазақстан Республикасы Нормативтік құқықтық актілерінің эталондық бақылау банкінде 2019 жылдың 5 маусымында электрондық түрде, 2019 жылдың 6 маусымында № 60 (22464) "Индустриальная Караганда", 2019 жылдың 6 маусымында № 60 (22656) "Орталық Қазақстан" газеттерінде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