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543c" w14:textId="3605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29 қыркүйектегі IV сессиясының "Қарағанды облыстық мәслихатының аппараты" мемлекеттік мекемесінің қызметтік куәлікті беру қағидаларын және оның сипаттамасын бекіту туралы" № 87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2020 жылғы 11 маусымдағы № 542 шешімі. Қарағанды облысының Әділет департаментінде 2020 жылғы 16 маусымда № 5877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2016 жылғы 29 қыркүйектегі IV сессиясының "Қарағанды облыстық мәслихатының аппараты" мемлекеттік мекемесінің қызметтік куәлікті беру қағидаларын және оның сипаттамасын бекіту туралы" № 87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3996 болып тіркелген, 2016 жылғы 22 қазандағы № 173 (22278) "Орталық Қазақстан" және 2016 жылғы 22 қазандағы № 137 (22082) "Индустриальная Караганда" газеттерінде, "Әділет" ақпараттық-құқықтық жүйесінде 2016 жылғы 26 қазанда, электрондық түрде Қазақстан Республикасы нормативтік құқықтық актілерінің эталондық бақылау банкінде 2016 жылғы 31 қазанда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