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ec55" w14:textId="df1e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тұқым шаруашылығын дамытуды субсидиялауға арналған субсидиялар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4 мамырдағы № 28/01 қаулысы. Қарағанды облысының Әділет департаментінде 2020 жылғы 5 мамырда № 5825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(Нормативтік құқықтық актілердің мемлекеттік тіркеу тізілімінде № 20209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тұқым шаруашылығын дамытуды субсидиялауға арналған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2019 жылғы 9 сәуірдегі № 21/02 "Cубсидияланатын тұқымдардың нормалары мен шекті бағаларын бекіту туралы" (Нормативтік құқықтық актілердің мемлекеттік тіркеу тізілімінде № 5287 болып тіркелген, 2019 жылғы 22 сәуірде электрондық түрде Қазақстан Республикасы Нормативтік құқықтық актілерінің Эталондық бақылау банкінде, 2019 жылғы 23 сәуірдегі № 43 (22447) "Индустриальная Караганда", 2019 жылғы 23 сәуірдегі № 43 (22639) "Орталық Қазақстан"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тұқым шаруашылығын дамытуды субсидиялауға арналған субсидиялар көлемдері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облысының әкімдігінің 09.12.2020 </w:t>
      </w:r>
      <w:r>
        <w:rPr>
          <w:rFonts w:ascii="Times New Roman"/>
          <w:b w:val="false"/>
          <w:i w:val="false"/>
          <w:color w:val="ff0000"/>
          <w:sz w:val="28"/>
        </w:rPr>
        <w:t>№ 80/01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963"/>
        <w:gridCol w:w="2707"/>
        <w:gridCol w:w="2707"/>
        <w:gridCol w:w="668"/>
        <w:gridCol w:w="1966"/>
        <w:gridCol w:w="1599"/>
      </w:tblGrid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көлемдері,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репродукция тұқымдары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1 егіс бірлігіне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294 649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