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5a40" w14:textId="c1c5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алынатын ауыл шаруашылығы өнімдерінің тереңдете өңдеп өнім өндіруі үшін бірлігіне арналған субсидиялар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26 наурыздағы № 18/03 қаулысы. Қарағанды облысының Әділет департаментінде 2020 жылғы 30 наурызда № 5765 болып тіркелді. Күші жойылды - Қарағанды облысының әкімдігінің 2021 жылғы 16 сәуірдегі № 27/01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16.04.2021 </w:t>
      </w:r>
      <w:r>
        <w:rPr>
          <w:rFonts w:ascii="Times New Roman"/>
          <w:b w:val="false"/>
          <w:i w:val="false"/>
          <w:color w:val="ff0000"/>
          <w:sz w:val="28"/>
        </w:rPr>
        <w:t>№ 27/01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,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Ауыл шаруашылығы министрінің 2014 жылғы 26 қарашадағы № 3-2/615 "Өңдеуші кәсіпорындардың ауылшаруашылық өнімін тереңдете өңдеп өнім өндіруі үшін оны сатып алу шығындарын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10087 болып тіркелген)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сатып алынатын ауыл шаруашылығы өнімдерінің тереңдете өңдеп өнім өндіруі үшін бірлігіне арналған субсидиялар нормативі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2019 жылғы 23 мамырдағы № 31/01 "Сатып алынатын ауыл шаруашылығы өнімдерінің тереңдете өңдеп өнім өндіруі үшін бірлігіне арналған субсидиялар нормативін бекіту туралы" (Нормативтік құқықтық актілерді мемлекеттік тіркеу тізілімінде № 5365 болып тіркелген, 2019 жылғы 3 маусымдағы электрондық түрде Қазақстан Республикасы Нормативтік құқықтық актілерінің эталондық бақылау банкінде, 2019 жылғы 6 маусымдағы № 60 (22464) "Индустриальная Караганда", 2019 жылғы 6 маусымдағы № 60 (22656) "Орталық Қазақстан"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 шаруашылығы өнімдерінің тереңдете өңдеп өнім өндіруі үшін бірлігіне арналған субсидиялар нормативі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0"/>
        <w:gridCol w:w="2690"/>
        <w:gridCol w:w="6920"/>
      </w:tblGrid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өнімдерінің 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өнімді бастапқыға айналдыру субсидия нормативі теңге/литр, теңге/килограмм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