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5d9d" w14:textId="4a35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"САРЫ-АРҚА" магистральдық газ құбырының орналастыру үшін Қарағанды облысының аумағындағы жер учаскелеріне қауымдық сервитут белгілеу туралы" Қарағанды облысы әкімдігінің 2018 жылғы 22 мамырдағы № 23/02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26 наурыздағы № 18/04 қаулысы. Қарағанды облысының Әділет департаментінде 2020 жылғы 27 наурызда № 5761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22 маусымдағы "Магистральдық құбыр туралы" заңдарына, "КазТрансГаз" 2018 жылғы 4 желтоқсандағы № 1-40-3478 және "АстанаГаз ҚМК" акционерлік қоғамдарының 2019 жылғы 9 қаңтардағы № 01-08/15 өтініштеріне, "Сарыарқа" МГ салу" (1-ші кезең. "Қызылорда-Астана" МГ учаскесі) жобасы бойынша жобалау-сметалық құжаттаманы сатып алу-сату 2018 жылғы 28 желтоқсандағы № 09/38-АГ/04 шартына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"САРЫ-АРҚА" магистралдық газ құбырының орналастыру үшін Қарағанды облысының аумағындағы жер учаскелеріне қауымдық сервитут белгілеу туралы" Қарағанды облысы әкімдігінің 2018 жылғы 22 мамырдағы № 23/02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4800 болып тіркелген, 2018 жылғы 8 маусымда электрондық түрде Қазақстан Республикасы нормативтік құқықтық актілерінің Эталондық бақылау банкінде, "Индустриальная Караганда" газетінің 2018 жылғы 9 маусымдағы № 62 (22321) және "Орталық Қазақстан" газетінің 2018 жылғы 9 маусымдағы № 61 (22513) газеттерінде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23/02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8"/>
        <w:gridCol w:w="1711"/>
        <w:gridCol w:w="8821"/>
      </w:tblGrid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атаулары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гектар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1381,8265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867,3929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434,2266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346,9562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176,0310</w:t>
            </w:r>
          </w:p>
        </w:tc>
      </w:tr>
      <w:tr>
        <w:trPr>
          <w:trHeight w:val="30" w:hRule="atLeast"/>
        </w:trPr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3236,6332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