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928c" w14:textId="a749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асыл тұқымды мал шаруашылығын дамытуды, мал шаруашылығының өнімділігін және өнім сапасын арттыруды субсидиялау бағыттары бойынша бюджеттік субсидиялар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2020 жылғы 12 наурыздағы № 15/01 қаулысы. Қарағанды облысының Әділет департаментінде 2020 жылғы 13 наурызда № 5747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2019 жылғы 15 наурыздағы №108 "Асыл тұқымды мал шаруашылығын дамытуды, мал шаруашылығының өнімділігін және өнім сапасын арттыруды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№18404 болып тіркелген) Қарағанды облысының әкімдігі ҚАУЛЫ 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жылға асыл тұқымды мал шаруашылығын дамытуды, мал шаруашылығының өнімділігін және өнім сапасын арттыруды субсидиялау бағыттары бойынша бюджеттік субсидиялар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"Қарағанды облысының ауыл шаруашылығы басқармасы" мемлекеттік мекемесі заңнамада белгіленген тәртіпте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жасайтын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2020 жылғы "____"_______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наурызы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асыл тұқымды мал шаруашылығын дамытуды, мал шаруашылығының өнімділігін және өнім сапасын арттыруды субсидиялау бағыттары бойынша бюджеттік субсидиялар көлемдері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Қарағанды облысының әкімдігінің 24.12.2020 </w:t>
      </w:r>
      <w:r>
        <w:rPr>
          <w:rFonts w:ascii="Times New Roman"/>
          <w:b w:val="false"/>
          <w:i w:val="false"/>
          <w:color w:val="ff0000"/>
          <w:sz w:val="28"/>
        </w:rPr>
        <w:t>№ 85/04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5432"/>
        <w:gridCol w:w="749"/>
        <w:gridCol w:w="2886"/>
        <w:gridCol w:w="2352"/>
      </w:tblGrid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Субсидиялау бағыты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лау көлемі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Ірі қара малдың тауарлық аналық басы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1 091 410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Ірі қара малдың асыл тұқымды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25 109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376 640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және етті-сүтті тұқымдардың асыл тұқымды тұқымдық бұқасын күтіп-бағу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Етті, етті-сүтті тұқымдардың отандық асыл тұқымды тұқымдық бұқасын сатып алу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алу: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Отандық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471 750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Мемлекеттер Достастығы, Украина елдерінен импортталған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164 365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АҚШ, Солтүстік және Оңтүстік Америка, Еуропа елдерінен импортталған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тегі асыл тұқымдыға сәйкес келетін ірі қара малдың импортталған аналық басын сатып алу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немесе сою қуаты тәулігіне 50 бас болатын ет өңдеуші кәсіпорындарына өткізілген немесе орны ауыстырылған бұқашықтардың құнын арзандату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тірідей салмағы, килограмм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3 566 800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713 360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 союмен және етін бастапқы өңдеумен айналысатын ет өңдеуші кәсіпорындардың сиыр етін дайындау құнын арзандату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сиыр етінің бір килограмы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тұқымдардың асыл тұқымды бұқасының ұрығын сатып алу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Бір жынысты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доза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Қос жынысты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алу: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Мемлекеттер Достастығы, Украина елдерінен импортталған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АҚШ, Солтүстік және Оңтүстік Америка, Еуропа елдерінен импортталған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Сүт өндіру құнын арзандату: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11"/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Бағымдағы сиырларының саны 600 бастан басталатын шаруашылық 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Бағымдағы сиырларының саны 400 бастан басталатын шаруашылық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2 749 667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Бағымдағы сиырларының саны 50 бастан басталатын шаруашылық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3 262 150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1 249 200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эмбриондарын сатып алу құнын арзандату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сүтті және сүтті-етті бағытындағы ірі қара малдың аналық басын қолдан ұрықтандыру жөніндегі көрсетілетін қызметтерді субсидиялау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жылы ұрықтандырылған бас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1 464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Ата-енелік/ата-тектік нысандағы асыл тұқымды тәуліктік балапан сатып алу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68 797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Құс етін өндіру құнын арзандату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15 000 тоннадан басталатын нақты өндіріс 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килограмм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10 000 тоннадан басталатын нақты өндіріс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5 000 тоннадан басталатын нақты өндіріс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7 288 933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437 336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 тоннадан басталатын нақты өндіріс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Күрке тауық етін өндіру құнын арзандату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жүзетін құс етін өндіру құнын арзандату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478 614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құстардан алынған жұмыртқа бағытындағы финалдық нысандағы тәуліктік балапан сатып алу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488 617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 (2022 жылғы 1 қаңтарға дейін қолданыста болады)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миллион данадан басталатын нақты өндіріс 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дана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271 038 000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406 557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миллион данадан басталатын нақты өндіріс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118 232 308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153 702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миллион данадан басталатын нақты өндіріс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131 686 667 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158 024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миллион данадан басталатын нақты өндіріс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миллион данадан басталатын нақты өндіріс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шошқалар сатып алу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Шошқалардың аналық және шошқа басын толықтыратын басымен селекциялық және асыл тұқымдық жұмыстар жүргізу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Қойлардың асыл тұқымды аналық басы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 шағылыстыру маусымы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27 323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Қойлардың тауарлық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74 059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185 147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қойлар сатып алу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Импортталған асыл тұқымды аналық қойларды сатып алу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Импортталған асыл тұқымды тұқымдық қошқарлар сатып алу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отардың өсімін молайту үшін пайдаланылатын асыл тұқымды тұқымдық қошқарды күтіп-бағу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 шағылыстыру маусымы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5000 бас болатын бордақылау алаңдарына бордақылау үшін немесе сою қуаты тәулігіне 300 бас болатын ет өңдеуші кәсіпорындарына өткізілген қошқарлардың құнын арзандату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бас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эмбриондарын сатып алу құнын арзандату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Шаруашылықтарда және ауыл шаруашылығы кооперативтерінде қойлардың аналық басын қолдан ұрықтандыру жөніндегі көрсетілетін қызметтерді субсидиялау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ұрықтандырылған бас/шағылыстыру маусымы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бағыттағы асыл тұқымды тұқымдық айғырлар сатып алу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5 738 488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