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0910" w14:textId="6b10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2020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27 ақпандағы № 504 шешімі. Қарағанды облысының Әділет департаментінде 2020 жылғы 6 наурызда № 5733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облысының жер үсті көздеріндегі су ресурстарын пайдаланғаны үшін 2020 жылға арналған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(С.Ж. Шайдаров)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2020 жылға арналған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44"/>
        <w:gridCol w:w="2059"/>
        <w:gridCol w:w="1141"/>
        <w:gridCol w:w="3290"/>
        <w:gridCol w:w="21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ставка, теңге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2009-2019 жылдарындағы инфляция коэффициенті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(төмендеткіш коэффицентті есепке ала отырып – 0,5)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тоғаншаруашылықтары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(төмендеткіш коэффицентті есепке ала отырып – 0,5)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тоғаншаруашылықтары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(төмендеткіш коэффицентті есепке ала отырып – 0,5)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тоғаншаруашылықтары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өзендердің бассейні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(төмендеткіш коэффицентті есепке ала отырып – 0,5)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тоғаншаруашылықтары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(төмендеткіш коэффицентті есепке ала отырып – 0,5)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тоғаншаруашылықтары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