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668b" w14:textId="6036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акваөсіру (балық өсіру шаруашылығы)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20 ақпандағы № 10/01 қаулысы. Қарағанды облысының Әділет департаментінде 2020 жылғы 25 ақпанда № 5710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4 қазандағы № 408 "Акваөсіру (балық өсіру шаруашылығы)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17583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акваөсіру (балық өсіру шаруашылығы)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 жылғы "__"_______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акваөсіру (балық өсіру шаруашылығы) өнімділігін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08"/>
        <w:gridCol w:w="1473"/>
        <w:gridCol w:w="1889"/>
        <w:gridCol w:w="1801"/>
        <w:gridCol w:w="1476"/>
        <w:gridCol w:w="1890"/>
        <w:gridCol w:w="3044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өнімдерінің түрлері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өнім өндірісінің жоспарланған көлемі, килограмм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килограмм өндірісіне азық шығындарына берілетін субсидиялардың бекітілген нормативі, килограмм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 (3 бағана х 4 бағана)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шығындар есебінен балықтар азығына берілетін субсидиялардың бекітілген шекті сомасы, теңге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сатып алуға жұмсалатын барлық шығын, мың теңге (5 бағана х 6 бағана)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Акваөсірудің (балық өсіру шаруашылығы) өзіндік құнын арзандату үшін жоспарланған субсидиялардың көлемі, мың теңге (азық сатып алуға жұмсалатын барлық шығынның 30%)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және оның буданы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96 584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28 975 000 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