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d6df" w14:textId="d9fd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2020 жылғы 31 қаңтардағы № 05/02 қаулысы. Қарағанды облысының Әділет департаментінде 2020 жылғы 3 ақпанда № 5697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қаңтары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әкімдігінің күші жойылған қаулыларының тізімі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2015 жылғы 23 қыркүйектегі №56/01 "Техникалық инспекция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3473 болып тіркелген, "Әділет" ақпараттық-құқықтық жүйесінде 2015 жылдың 12 қарашасында, 2015 жылдың 14 қарашасында № 165-166 (21916-21917) "Индустриальная Караганда", 2015 жылдың 14 қарашасында № 189-190 (22074) "Орталық Қазақстан" газеттерінде жарияланған).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әкімдігінің 2016 жылғы 17 маусымдағы № 42/02 "Қарағанды облысының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3908 болып тіркелген, "Әділет" ақпараттық-құқықтық жүйесінде 2016 жылдың 28 шілдесінде, 2016 жылдың 28 шілдесінде № 97 (22042) "Индустриальная Караганда", 2016 жылдың 28 шілдесінде № 118-119 (22224) "Орталық Қазақстан" газеттерінде жарияланған).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2017 жылғы 12 мамырдағы № 29/04 "Қарағанды облысы әкімдігінің 2015 жылғы 23 қыркүйектегі №56/01 "Техникалық инспекция саласындағы мемлекеттік көрсетілетін қызметтер регламенттерін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4275 болып тіркелген, 2017 жылғы 19 маусымдағы электрондық түрде Қазақстан Республикасы Нормативтік құқықтық актілерінің эталондық бақылау банкінде, 2017 жылғы 24 маусымдағы № 70 (22183) "Индустриальная Караганда", 2017 жылғы 24 маусымдағы № 69 (22376) "Орталық Қазақстан" газеттерінде жарияланған).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облысы әкімдігінің 2019 жылғы 30 сәуірдегі № 26/04 "Қарағанды облысы әкімдігінің 2015 жылғы 23 қыркүйектегі №56/01 "Техникалық инспекция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5317 болып тіркелген, 2019 жылғы 15 мамырдағы электрондық түрде Қазақстан Республикасы Нормативтік құқықтық актілерінің эталондық бақылау банкінде, 2019 жылғы 14 мамырдағы № 50 (22454) "Индустриальная Караганда", 2019 жылғы 14 мамырдағы № 50 (22646) "Орталық Қазақстан" газеттерінде жарияланған).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облысы әкімдігінің 2015 жылғы 15 қыркүйектегі № 53/01 "Тұқым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3445 болып тіркелген, "Әділет" ақпараттық-құқықтық жүйесінде 2015 жылдың 23 қазанында, 2015 жылдың 31 қазандағы № 153-154 (21904-21905) "Индустриальная Караганда", 2015 жылдың 31 қазандағы № 177-178 (22062) "Орталық Қазақстан" газеттерінде жарияланған).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облысы әкімдігінің 2018 жылғы 24 шілдедегі № 37/01 "Қарағанды облысының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4892 болып тіркелген, 2018 жылғы 23 тамыздағы электрондық түрде Қазақстан Республикасы Нормативтік құқықтық актілерінің эталондық бақылау банкінде, 2018 жылғы 4 қыркүйектегі № 97 (22356) "Индустриальная Караганда", 2018 жылғы 4 қыркүйектегі № 97 (22549) "Орталық Қазақстан" газеттерінде жарияланған).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Қарағанды облысы әкімдігінің 2019 жылғы 8 қазандағы № 57/04 "Қарағанды облысы әкімдігінің 2015 жылғы 15 қыркүйектегі № 53/01 "Тұқым шаруашылығы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5500 болып тіркелген, 2019 жылғы 14 қазандағы электрондық түрде Қазақстан Республикасы Нормативтік құқықтық актілерінің эталондық бақылау банкінде, 2019 жылғы 22 қазандағы № 117 (22521) "Индустриальная Караганда", 2019 жылғы 22 қазандағы № 117 (22713) "Орталық Қазақстан" газеттерінде жарияланған).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Қарағанды облысы әкімдігінің 2015 жылғы 29 шілдедегі № 42/02 "Мал шаруашылығы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3379 болып тіркелген, "Әділет" ақпараттық-құқықтық жүйесінде 2015 жылдың 7 қыркүйегінде, 2015 жылдың 22 тамыздағы № 119 (21870) "Индустриальная Караганда", 2015 жылдың 22 тамыздағы № 132-133 (22018) "Орталық Қазақстан" газеттерінде жарияланған).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Қарағанды облысы әкімдігінің 2017 жылғы 16 қазандағы № 65/01 "Қарағанды облысы әкімдігінің 2015 жылғы 29 шілдедегі № 42/02 "Мал шаруашылығы саласындағы мемлекеттік көрсетілетін қызметтер регламенттерін бекіту туралы" қаулысына өзгеріс пен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4405 болып тіркелген, 2017 жылғы 1 қарашадағы электрондық түрде Қазақстан Республикасы Нормативтік құқықтық актілерінің эталондық бақылау банкінде, 2017 жылғы 26 қазандағы № 120 (22233) "Индустриальная Караганда", 2017 жылғы 26 қазандағы № 119 (22426) "Орталық Қазақстан" газеттерінде жарияланған).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Қарағанды облысы әкімдігінің 2019 жылғы 16 шілдедегі № 42/01 "Қарағанды облысы әкімдігінің 2015 жылғы 29 шілдедегі № 42/02 "Мал шаруашылығы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5413 болып тіркелген, 2019 жылғы 25 шілдедегі электрондық түрде Қазақстан Республикасы Нормативтік құқықтық актілерінің эталондық бақылау банкінде, 2019 жылғы 25 шілдедегі № 80 (22484) "Индустриальная Караганда", 2019 жылғы 25 шілдедегі № 80 (22676) "Орталық Қазақстан" газеттерінде жарияланған).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Қарағанды облысы әкімдігінің 2015 жылғы 2 желтоқсандағы № 68/03 "Тыңайтқыштар (органикалықтарды қоспағанда) құнын субсидиялау" мемлекеттiк көрсетілетін қызмет регламентiн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3576 болып тіркелген, Әділет" ақпараттық-құқықтық жүйесінде 2015 жылдың 31 желтоқсанында, 2016 жылдың 6 қаңтарында № 1 (21946) "Индустриальная Караганда", 2016 жылдың 6 қаңтарында №1-2 (22107) "Орталық Қазақстан" газеттерінде жарияланған).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Қарағанды облысы әкімдігінің 2019 жылғы 30 сәуірдегі № 26/03 "Қарағанды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5319 болып тіркелген, 2019 жылғы 17 мамырдағы электрондық түрде Қазақстан Республикасы Нормативтік құқықтық актілерінің эталондық бақылау банкінде, 2019 жылғы 23 мамырдағы № 54 (22458) "Индустриальная Караганда", 2019 жылғы 23 мамырдағы № 54 (22650) "Орталық Қазақстан" газеттерінде жарияланған).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Қарағанды облысы әкімдігінің 2015 жылғы 23 қыркүйектегі №56/04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3459 болып тіркелген, "Әділет" ақпараттық-құқықтық жүйесінде 2015 жылдың 2 қарашасында, 2015 жылдың 7 қарашадағы № 159-160 (21910-21911) "Индустриальная Караганда", 2015 жылдың 7 қарашадағы № 183-184 (22068) "Орталық Қазақстан" газеттерінде жарияланған).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Қарағанды облысы әкімдігінің 2016 жылғы 6 қазандағы № 72/02 "Қарағанды облысы әкімдігінің 2015 жылғы 23 қыркүйектегі №56/04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туралы"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4022 болып тіркелген, 2016 жылғы 16 қарашадағы электрондық түрде Қазақстан Республикасы Нормативтік құқықтық актілерінің эталондық бақылау банкінде, 2016 жылғы 8 қарашадағы № 144 (22089) "Индустриальная Караганда", 2016 жылғы 8 қарашадағы № 181 (22286) "Орталық Қазақстан" газеттерінде жарияланған).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Қарағанды облысы әкімдігінің 2017 жылғы 29 тамыздағы № 54/02 "Қарағанды облысы әкімдігінің 2015 жылғы 23 қыркүйектегі №56/04 "Өсiмдiктердi қорғау мақсатында ауыл шаруашылығы дақылдарын өңдеуге арналған гербицидтердiң, биоагенттердiң (энтомофагтардың) және биопрепараттардың құнын субсидиялау"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4348 болып тіркелген, 2017 жылғы 18 қыркүйектегі электрондық түрде Қазақстан Республикасы Нормативтік құқықтық актілерінің эталондық бақылау банкінде, 2017 жылғы 16 қыркүйектегі № 103 (22216) "Индустриальная Караганда", 2017 жылғы 16 қыркүйектегі № 102 (22409) "Орталық Қазақстан" газеттерінде жарияланған).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Қарағанды облысы әкімдігінің 2015 жылғы 20 тамыздағы №48/02 "Тұқым шаруашылығын дамытуды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болып тіркелген, "Әділет" ақпараттық-құқықтық жүйесінде 2015 жылдың 7 қазанында, 2015 жылғы 6 қазанында № 137-138 (21888-21889) "Индустриальная Караганда", 2015 жылдың 6 қазанында № 158-159 (22 042) "Орталық Қазақстан" газеттерінде жарияланған).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Қарағанды облысы әкімдігінің 2017 жылғы 12 мамырдағы № 29/06 "Қарағанды облысы әкімдігінің 2015 жылғы 20 тамыздағы № 48/02 "Тұқым шаруашылығын дамытуды субсидиялау"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4279 болып тіркелген, 2017 жылғы 19 маусымдағы электрондық түрде Қазақстан Республикасы Нормативтік құқықтық актілерінің эталондық бақылау банкінде, 2017 жылғы 24 маусымдағы № 70 (22183) "Индустриальная Караганда", 2017 жылғы 24 маусымдағы № 69 (22376) "Орталық Қазақстан" газеттерінде жарияланған).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Қарағанды облысы әкімдігінің 2015 жылғы 23 қыркүйектегі № 56/03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3458 болып тіркелген, "Әділет" ақпараттық-құқықтық жүйесінде 2015 жылдың 2 қарашасында, 2015 жылдың 7 қарашадағы № 159-160 (21910-21911) "Индустриальная Караганда", 2015 жылдың 7 қарашадағы № 183-184 (22068) "Орталық Қазақстан" газеттерінде жарияланған).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Қарағанды облысы әкімдігінің 2015 жылғы 15 қыркүйектегі № 53/02 "Ауыл шаруашылығы дақылдарын қорғалған топырақта өңдеп өсiру шығындарының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3444 болып тіркелген, "Әділет" ақпараттық-құқықтық жүйесінде 2015 жылдың 22 қазанында, 2015 жылдың 3 қарашадағы № 155-156 (21906-21907) "Индустриальная Караганда", 2015 жылдың 3 қарашадағы № 179-180 (22064) "Орталық Қазақстан" газеттерінде жарияланған).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Қарағанды облысы әкімдігінің 2019 жылғы 20 тамыздағы № 49/01 "Қарағанды облысы әкімдігінің кейбір қаулыларына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5442 болып тіркелген, 2019 жылғы 27 тамыздағы электрондық түрде Қазақстан Республикасы Нормативтік құқықтық актілерінің эталондық бақылау банкінде, 2019 жылғы 3 қыркүйектегі № 96 (22500) "Индустриальная Караганда", 2019 жылғы 3 қыркүйектегі № 96 (22692) "Орталық Қазақстан" газеттерінде жарияланған).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Қарағанды облысы әкімдігінің 2015 жылғы 23 қыркүйектегі № 56/02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3479 болып тіркелген, "Әділет" ақпараттық-құқықтық жүйесінде 2015 жылдың 12 қарашасында, 2015 жылдың 14 қарашадағы № 165-166 (21916-21917) "Индустриальная Караганда", 2015 жылдың 14 қарашадағы № 189-190 (22074) "Орталық Қазақстан" газеттерінде жарияланған).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Қарағанды облысы әкімдігінің 2015 жылғы 25 желтоқсандағы № 75/01 "Пестицидтердi (улы химикаттарды) өндiру (формуляциялау), пестицидтердi (улы химикаттарды) өткiзу, пестицидтердi (улы химикаттарды) аэрозольдiк және фумигациялық тәсiлдермен қолдануға байланысты қызметті жүзеге асыруға лицензия беру" мемлекеттiк көрсетілетін қызмет регламентiн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3591 нөмерімен тіркелген, "Әділет" ақпараттық-құқықтық жүйесінде 2016 жылдың 13 қаңтарында, 2016 жылдың 12 қаңтарында № 3 (21948) "Индустриальная Караганда", 2016 жылдың 12 қаңтарында № 5-6 (22111) "Орталық Қазақстан" газеттерінде жарияланған).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Қарағанды облысы әкімдігінің 2015 жылғы 2 қыркүйектегі №50/01 "Астық қолхаттарын шығара отырып, қойма қызметі бойынша қызметтер көрсетуге лицензия беру"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3418 болып тіркелген, "Әділет" ақпараттық-құқықтық жүйесінде 2015 жылдың 7 қазанында, 2015 жылдың 8 қазанында № 139 (21890) "Индустриальная Караганда", 2015 жылдың 8 қазанында № 160-161 (22 043) "Орталық Қазақстан" газеттерінде жарияланған).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Қарағанды облысы әкімдігінің 2017 жылғы 12 мамырдағы № 29/05 "Қарағанды облысы әкімдігінің 2015 жылғы 2 қыркүйектегі №50/01 "Астық қолхаттарын беру арқылы қойма қызметі бойынша қызметтер көрсетуге лицензия беру"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4268 болып тіркелген, 2017 жылғы 14 маусымдағы электрондық түрде Қазақстан Республикасы Нормативтік құқықтық актілерінің эталондық бақылау банкінде, 2017 жылғы 15 маусымдағы № 66 (22179) "Индустриальная Караганда", 2017 жылғы 15 маусымдағы № 65 (22372) "Орталық Қазақстан" газеттерінде жарияланған).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Қарағанды облысы әкімдігінің 2015 жылғы 6 тамыздағы № 44/05 "Өздерінің бақылау функцияларын жүзеге асыру үшін қажетті ақпаратпен құжаттарды сақтанушының, сақтандырушының, агенттің және қоғамның ұсыну нысандары мен мерзімдерін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3393 болып тіркелген, "Әділет" ақпараттық-құқықтық жүйесінде 2015 жылдың 7 қыркүйегінде, 2015 жылдың 8 қыркүйегінде № 125 (21876) "Индустриальная Караганда", 2015 жылдың 8 қыркүйегінде № 140 (22025) "Орталық Қазақстан" газеттерінде жарияланған).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Қарағанды облысы әкімдігінің 2016 жылғы 11 сәуірдегі № 24/03 "Агроөнеркәсіптік кешен саласындағы дайындаушы ұйымдарды аккредиттеу"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3784 болып тіркелген, "Әділет" ақпараттық-құқықтық жүйесінде 2016 жылдың 23 мамырында, 2016 жылдың 21 мамырында № 63 (22008) "Индустриальная Караганда", 2016 жылдың 21 мамырында № 81 (22186) "Орталық Қазақстан" газеттерінде жарияланған).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Қарағанды облысы әкімдігінің 2016 жылғы 17 маусымдағы №42/01 "Ауыл шаруашылығы тауарын өндірушілерге су беру қызметтерінің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3890 болып тіркелген, "Әділет" ақпараттық-құқықтық жүйесінде 2016 жылдың 22 шілдесінде, 2016 жылдың 23 шілдесінде № 95 (22040) "Индустриальная Караганда", 2016 жылдың 23 шілдесінде № 115 (22220) "Орталық Қазақстан" газеттерінде жарияланған).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Қарағанды облысы әкімдігінің 2016 жылғы 30 желтоқсандағы № 96/02 "Қарағанды облысы әкімдігінің 2016 жылғы 17 маусымдағы № 42/01 "Ауыл шаруашылығы тауарын өндірушілерге су беру қызметтерінің құнын субсидиялау"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4134 болып тіркелген, 2017 жылғы 15 ақпандағы электрондық түрде Қазақстан Республикасы Нормативтік құқықтық актілерінің эталондық бақылау банкінде, 2017 жылғы 11 ақпандағы № 17 (22130) "Индустриальная Караганда", 2017 жылғы 11 ақпандағы № 17 (22324) "Орталық Қазақстан" газеттерінде жарияланған).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Қарағанды облысы әкімдігінің 2016 жылғы 11 сәуірдегі №24/04 "Агроөнеркәсіптік кешен субьектісі инвестициялық салынымдар кезінде жұмсаған шығыстардың бір бөлігінің орнын толтыру бойынша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3785 болып тіркелген, "Әділет" ақпараттық-құқықтық жүйесінде 2016 жылдың 23 мамырында, 2016 жылдың 24 мамырында № 64 (22009) "Индустриальная Караганда", 2016 жылдың 24 мамырында № 82 (22187) "Орталық Қазақстан" газеттерінде жарияланған).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Қарағанды облысы әкімдігінің 2016 жылғы 11 сәуірдегі № 24/02 "Агроөнеркәсіптік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3787 болып тіркелген, "Әділет" ақпараттық-құқықтық жүйесінде 2016 жылдың 23 мамырында, 2016 жылдың 24 мамырында № 64 (22009) "Индустриальная Караганда", 2016 жылдың 24 мамырында № 82 (22187) "Орталық Қазақстан" газеттерінде жарияланған).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Қарағанды облысы әкімдігінің 2016 жылғы 11 сәуірдегі № 24/05 "Агроөнеркәсіптік кешен субъектілерінің қарыздарын кепілдендіру мен сақтандыру шеңберінде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3782 болып тіркелген, "Әділет" ақпараттық-құқықтық жүйесінде 2016 жылдың 23 мамырында, 2016 жылдың 21 мамырында № 63 (22008) "Индустриальная Караганда", 2016 жылдың 21 мамырында № 81 (22186) "Орталық Қазақстан" газеттерінде жарияланған).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Қарағанды облысы әкімдігінің 2017 жылғы 28 қарашадағы № 76/02 "Ауыл шаруашылығы малын, техниканы және технологиялық жабдықты сатып алуға кредит беру, сондай-ақ лизинг кезінде сыйақы мөлшерлемелерін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4479 болып тіркелген, 2017 жылғы 25 желтоқсандағы электрондық түрде Қазақстан Республикасы Нормативтік құқықтық актілерінің эталондық бақылау банкінде, 2017 жылғы 21 желтоқсандағы № 142 (22255) "Индустриальная Караганда", 2017 жылғы 21 желтоқсандағы № 141 (22448) "Орталық Қазақстан" газеттерінде жарияланған).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Қарағанды облысы әкімдігінің 2017 жылғы 21 шілдедегі № 45/03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4341 болып тіркелген, 2017 жылғы 31 тамыздағы электрондық түрде Қазақстан Республикасы Нормативтік құқықтық актілерінің эталондық бақылау банкінде, 2017 жылғы 7 қыркүйектегі № 99 (22212) "Индустриальная Караганда", 2017 жылғы 7 қыркүйектегі № 98 (22405) "Орталық Қазақстан" газеттерінде жарияланған).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Қарағанды облысы әкімдігінің 2017 жылғы 28 желтоқсандағы № 85/07 "Агроөнеркәсіптік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4587 болып тіркелген, 2018 жылғы 29 қаңтардағы электрондық түрде Қазақстан Республикасы Нормативтік құқықтық актілерінің эталондық бақылау банкінде, 2018 жылғы 27 қаңтардағы № 11 (22270) "Индустриальная Караганда", 2018 жылғы 27 қаңтардағы № 11 (22463) "Орталық Қазақстан" газеттерінде жарияланған).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Қарағанды облысы әкімдігінің 2019 жылғы 30 сәуірдегі № 26/02 "Акваөсіру (балық өсіру) өнімділігі мен сапасын арттыруды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5310 болып тіркелген, 2019 жылғы 13 мамырдағы электрондық түрде Қазақстан Республикасы Нормативтік құқықтық актілерінің эталондық бақылау банкінде, 2019 жылғы 14 мамырдағы № 50 (22454) "Индустриальная Караганда", 2019 жылғы 14 мамырдағы № 50 (22646) "Орталық Қазақстан" газеттерінде жарияланған).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Қарағанды облысы әкімдігінің 2019 жылғы 8 қазандағы № 57/03 "Микроқаржы ұйымдарының операциялық шығыстарын субсидиялау" және "Микрокредиттерге кепілдік беру бойынша комиссия"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5499 болып тіркелген, 2019 жылғы 14 қазандағы электрондық түрде Қазақстан Республикасы Нормативтік құқықтық актілерінің эталондық бақылау банкінде, 2019 жылғы 19 қазандағы № 116 (22520) "Индустриальная Караганда", 2019 жылғы 19 қазандағы № 116 (22712) "Орталық Қазақстан" газеттерінде жарияланған).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