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51da" w14:textId="b4e5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 Шу аудандық мәслихатының 2019 жылғы 27 желтоқсандағы №58-2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10 желтоқсандағы № 76-2 шешімі. Жамбыл облысының Әділет департаментінде 2020 жылғы 14 желтоқсанда № 4838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Шу аудандық мәслихатының 2019 жылғы 24 желтоқсандағы №57-3 шешіміне өзгерістер енгізу туралы" Шу аудандық мәслихатының 2020 жылғы 4 желтоқсандағы </w:t>
      </w:r>
      <w:r>
        <w:rPr>
          <w:rFonts w:ascii="Times New Roman"/>
          <w:b w:val="false"/>
          <w:i w:val="false"/>
          <w:color w:val="000000"/>
          <w:sz w:val="28"/>
        </w:rPr>
        <w:t>№ 75-2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4825</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Шу қаласы және ауылдық округтерінің бюджеттері туралы" Шу аудандық мәслихатының 2019 жылғы 27 желтоқсандағы </w:t>
      </w:r>
      <w:r>
        <w:rPr>
          <w:rFonts w:ascii="Times New Roman"/>
          <w:b w:val="false"/>
          <w:i w:val="false"/>
          <w:color w:val="000000"/>
          <w:sz w:val="28"/>
        </w:rPr>
        <w:t>№58-2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№4488</w:t>
      </w:r>
      <w:r>
        <w:rPr>
          <w:rFonts w:ascii="Times New Roman"/>
          <w:b w:val="false"/>
          <w:i w:val="false"/>
          <w:color w:val="000000"/>
          <w:sz w:val="28"/>
        </w:rPr>
        <w:t xml:space="preserve"> болып тіркелген, 2020 жылғы 14 қаңтарда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1.2 Алға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"158190" сандары "149505" сандарымен ауыстырылсын;</w:t>
      </w:r>
    </w:p>
    <w:bookmarkEnd w:id="3"/>
    <w:bookmarkStart w:name="z13" w:id="4"/>
    <w:p>
      <w:pPr>
        <w:spacing w:after="0"/>
        <w:ind w:left="0"/>
        <w:jc w:val="both"/>
      </w:pPr>
      <w:r>
        <w:rPr>
          <w:rFonts w:ascii="Times New Roman"/>
          <w:b w:val="false"/>
          <w:i w:val="false"/>
          <w:color w:val="000000"/>
          <w:sz w:val="28"/>
        </w:rPr>
        <w:t>
      "152335" сандары "143650"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"171027" сандары "162342" сандарымен ауыстырылсын.</w:t>
      </w:r>
    </w:p>
    <w:bookmarkEnd w:id="5"/>
    <w:bookmarkStart w:name="z16" w:id="6"/>
    <w:p>
      <w:pPr>
        <w:spacing w:after="0"/>
        <w:ind w:left="0"/>
        <w:jc w:val="both"/>
      </w:pPr>
      <w:r>
        <w:rPr>
          <w:rFonts w:ascii="Times New Roman"/>
          <w:b w:val="false"/>
          <w:i w:val="false"/>
          <w:color w:val="000000"/>
          <w:sz w:val="28"/>
        </w:rPr>
        <w:t>
      1.4 Балуан Шолақ ауылдық округі: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"27252" сандары "26777" сандарымен ауыстырылсын;</w:t>
      </w:r>
    </w:p>
    <w:bookmarkEnd w:id="7"/>
    <w:bookmarkStart w:name="z19" w:id="8"/>
    <w:p>
      <w:pPr>
        <w:spacing w:after="0"/>
        <w:ind w:left="0"/>
        <w:jc w:val="both"/>
      </w:pPr>
      <w:r>
        <w:rPr>
          <w:rFonts w:ascii="Times New Roman"/>
          <w:b w:val="false"/>
          <w:i w:val="false"/>
          <w:color w:val="000000"/>
          <w:sz w:val="28"/>
        </w:rPr>
        <w:t>
      "2522" сандары "2047"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"41348" сандары "40873" сандарымен ауыстырылсын.</w:t>
      </w:r>
    </w:p>
    <w:bookmarkEnd w:id="9"/>
    <w:bookmarkStart w:name="z22" w:id="10"/>
    <w:p>
      <w:pPr>
        <w:spacing w:after="0"/>
        <w:ind w:left="0"/>
        <w:jc w:val="both"/>
      </w:pPr>
      <w:r>
        <w:rPr>
          <w:rFonts w:ascii="Times New Roman"/>
          <w:b w:val="false"/>
          <w:i w:val="false"/>
          <w:color w:val="000000"/>
          <w:sz w:val="28"/>
        </w:rPr>
        <w:t>
      1.5 Бірлік ауылдық округі: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"182837" сандары "173447" сандарымен ауыстырылсын;</w:t>
      </w:r>
    </w:p>
    <w:bookmarkEnd w:id="11"/>
    <w:bookmarkStart w:name="z25" w:id="12"/>
    <w:p>
      <w:pPr>
        <w:spacing w:after="0"/>
        <w:ind w:left="0"/>
        <w:jc w:val="both"/>
      </w:pPr>
      <w:r>
        <w:rPr>
          <w:rFonts w:ascii="Times New Roman"/>
          <w:b w:val="false"/>
          <w:i w:val="false"/>
          <w:color w:val="000000"/>
          <w:sz w:val="28"/>
        </w:rPr>
        <w:t>
      "173837" сандары "164447"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 w:id="13"/>
    <w:p>
      <w:pPr>
        <w:spacing w:after="0"/>
        <w:ind w:left="0"/>
        <w:jc w:val="both"/>
      </w:pPr>
      <w:r>
        <w:rPr>
          <w:rFonts w:ascii="Times New Roman"/>
          <w:b w:val="false"/>
          <w:i w:val="false"/>
          <w:color w:val="000000"/>
          <w:sz w:val="28"/>
        </w:rPr>
        <w:t>
      "197189" сандары "187799" сандарымен ауыстырылсын.</w:t>
      </w:r>
    </w:p>
    <w:bookmarkEnd w:id="13"/>
    <w:bookmarkStart w:name="z28" w:id="14"/>
    <w:p>
      <w:pPr>
        <w:spacing w:after="0"/>
        <w:ind w:left="0"/>
        <w:jc w:val="both"/>
      </w:pPr>
      <w:r>
        <w:rPr>
          <w:rFonts w:ascii="Times New Roman"/>
          <w:b w:val="false"/>
          <w:i w:val="false"/>
          <w:color w:val="000000"/>
          <w:sz w:val="28"/>
        </w:rPr>
        <w:t>
      1.6 Бірлікүстем ауылдық округі: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0" w:id="15"/>
    <w:p>
      <w:pPr>
        <w:spacing w:after="0"/>
        <w:ind w:left="0"/>
        <w:jc w:val="both"/>
      </w:pPr>
      <w:r>
        <w:rPr>
          <w:rFonts w:ascii="Times New Roman"/>
          <w:b w:val="false"/>
          <w:i w:val="false"/>
          <w:color w:val="000000"/>
          <w:sz w:val="28"/>
        </w:rPr>
        <w:t>
      "62828" сандары "62139" сандарымен ауыстырылсын;</w:t>
      </w:r>
    </w:p>
    <w:bookmarkEnd w:id="15"/>
    <w:bookmarkStart w:name="z31" w:id="16"/>
    <w:p>
      <w:pPr>
        <w:spacing w:after="0"/>
        <w:ind w:left="0"/>
        <w:jc w:val="both"/>
      </w:pPr>
      <w:r>
        <w:rPr>
          <w:rFonts w:ascii="Times New Roman"/>
          <w:b w:val="false"/>
          <w:i w:val="false"/>
          <w:color w:val="000000"/>
          <w:sz w:val="28"/>
        </w:rPr>
        <w:t>
      "4760" сандары "4374" сандарымен ауыстырылсын;</w:t>
      </w:r>
    </w:p>
    <w:bookmarkEnd w:id="16"/>
    <w:bookmarkStart w:name="z32" w:id="17"/>
    <w:p>
      <w:pPr>
        <w:spacing w:after="0"/>
        <w:ind w:left="0"/>
        <w:jc w:val="both"/>
      </w:pPr>
      <w:r>
        <w:rPr>
          <w:rFonts w:ascii="Times New Roman"/>
          <w:b w:val="false"/>
          <w:i w:val="false"/>
          <w:color w:val="000000"/>
          <w:sz w:val="28"/>
        </w:rPr>
        <w:t>
      "58068" сандары "57765"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4" w:id="18"/>
    <w:p>
      <w:pPr>
        <w:spacing w:after="0"/>
        <w:ind w:left="0"/>
        <w:jc w:val="both"/>
      </w:pPr>
      <w:r>
        <w:rPr>
          <w:rFonts w:ascii="Times New Roman"/>
          <w:b w:val="false"/>
          <w:i w:val="false"/>
          <w:color w:val="000000"/>
          <w:sz w:val="28"/>
        </w:rPr>
        <w:t>
      "64538" сандары "63849" сандарымен ауыстырылсын.</w:t>
      </w:r>
    </w:p>
    <w:bookmarkEnd w:id="18"/>
    <w:bookmarkStart w:name="z35" w:id="19"/>
    <w:p>
      <w:pPr>
        <w:spacing w:after="0"/>
        <w:ind w:left="0"/>
        <w:jc w:val="both"/>
      </w:pPr>
      <w:r>
        <w:rPr>
          <w:rFonts w:ascii="Times New Roman"/>
          <w:b w:val="false"/>
          <w:i w:val="false"/>
          <w:color w:val="000000"/>
          <w:sz w:val="28"/>
        </w:rPr>
        <w:t>
      1.8 Дулат ауылдық округі: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7" w:id="20"/>
    <w:p>
      <w:pPr>
        <w:spacing w:after="0"/>
        <w:ind w:left="0"/>
        <w:jc w:val="both"/>
      </w:pPr>
      <w:r>
        <w:rPr>
          <w:rFonts w:ascii="Times New Roman"/>
          <w:b w:val="false"/>
          <w:i w:val="false"/>
          <w:color w:val="000000"/>
          <w:sz w:val="28"/>
        </w:rPr>
        <w:t>
      "28966" сандары "28927" сандарымен ауыстырылсын;</w:t>
      </w:r>
    </w:p>
    <w:bookmarkEnd w:id="20"/>
    <w:bookmarkStart w:name="z38" w:id="21"/>
    <w:p>
      <w:pPr>
        <w:spacing w:after="0"/>
        <w:ind w:left="0"/>
        <w:jc w:val="both"/>
      </w:pPr>
      <w:r>
        <w:rPr>
          <w:rFonts w:ascii="Times New Roman"/>
          <w:b w:val="false"/>
          <w:i w:val="false"/>
          <w:color w:val="000000"/>
          <w:sz w:val="28"/>
        </w:rPr>
        <w:t>
      "23524" сандары "23563"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22"/>
    <w:p>
      <w:pPr>
        <w:spacing w:after="0"/>
        <w:ind w:left="0"/>
        <w:jc w:val="both"/>
      </w:pPr>
      <w:r>
        <w:rPr>
          <w:rFonts w:ascii="Times New Roman"/>
          <w:b w:val="false"/>
          <w:i w:val="false"/>
          <w:color w:val="000000"/>
          <w:sz w:val="28"/>
        </w:rPr>
        <w:t>
      "28966" сандары "28927" сандарымен ауыстырылсын.</w:t>
      </w:r>
    </w:p>
    <w:bookmarkEnd w:id="22"/>
    <w:bookmarkStart w:name="z41" w:id="23"/>
    <w:p>
      <w:pPr>
        <w:spacing w:after="0"/>
        <w:ind w:left="0"/>
        <w:jc w:val="both"/>
      </w:pPr>
      <w:r>
        <w:rPr>
          <w:rFonts w:ascii="Times New Roman"/>
          <w:b w:val="false"/>
          <w:i w:val="false"/>
          <w:color w:val="000000"/>
          <w:sz w:val="28"/>
        </w:rPr>
        <w:t>
      1.9 Ескішу ауылдық округі: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3" w:id="24"/>
    <w:p>
      <w:pPr>
        <w:spacing w:after="0"/>
        <w:ind w:left="0"/>
        <w:jc w:val="both"/>
      </w:pPr>
      <w:r>
        <w:rPr>
          <w:rFonts w:ascii="Times New Roman"/>
          <w:b w:val="false"/>
          <w:i w:val="false"/>
          <w:color w:val="000000"/>
          <w:sz w:val="28"/>
        </w:rPr>
        <w:t>
      "72867" сандары "72452" сандарымен ауыстырылсын;</w:t>
      </w:r>
    </w:p>
    <w:bookmarkEnd w:id="24"/>
    <w:bookmarkStart w:name="z44" w:id="25"/>
    <w:p>
      <w:pPr>
        <w:spacing w:after="0"/>
        <w:ind w:left="0"/>
        <w:jc w:val="both"/>
      </w:pPr>
      <w:r>
        <w:rPr>
          <w:rFonts w:ascii="Times New Roman"/>
          <w:b w:val="false"/>
          <w:i w:val="false"/>
          <w:color w:val="000000"/>
          <w:sz w:val="28"/>
        </w:rPr>
        <w:t>
      "67290" сандары "66875"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6" w:id="26"/>
    <w:p>
      <w:pPr>
        <w:spacing w:after="0"/>
        <w:ind w:left="0"/>
        <w:jc w:val="both"/>
      </w:pPr>
      <w:r>
        <w:rPr>
          <w:rFonts w:ascii="Times New Roman"/>
          <w:b w:val="false"/>
          <w:i w:val="false"/>
          <w:color w:val="000000"/>
          <w:sz w:val="28"/>
        </w:rPr>
        <w:t>
      "75594" сандары "75179" сандарымен ауыстырылсын.</w:t>
      </w:r>
    </w:p>
    <w:bookmarkEnd w:id="26"/>
    <w:bookmarkStart w:name="z47" w:id="27"/>
    <w:p>
      <w:pPr>
        <w:spacing w:after="0"/>
        <w:ind w:left="0"/>
        <w:jc w:val="both"/>
      </w:pPr>
      <w:r>
        <w:rPr>
          <w:rFonts w:ascii="Times New Roman"/>
          <w:b w:val="false"/>
          <w:i w:val="false"/>
          <w:color w:val="000000"/>
          <w:sz w:val="28"/>
        </w:rPr>
        <w:t>
      1.11 Жаңақоғам ауылдық округі: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9" w:id="28"/>
    <w:p>
      <w:pPr>
        <w:spacing w:after="0"/>
        <w:ind w:left="0"/>
        <w:jc w:val="both"/>
      </w:pPr>
      <w:r>
        <w:rPr>
          <w:rFonts w:ascii="Times New Roman"/>
          <w:b w:val="false"/>
          <w:i w:val="false"/>
          <w:color w:val="000000"/>
          <w:sz w:val="28"/>
        </w:rPr>
        <w:t>
      "63256" сандары "63860" сандарымен ауыстырылсын;</w:t>
      </w:r>
    </w:p>
    <w:bookmarkEnd w:id="28"/>
    <w:bookmarkStart w:name="z50" w:id="29"/>
    <w:p>
      <w:pPr>
        <w:spacing w:after="0"/>
        <w:ind w:left="0"/>
        <w:jc w:val="both"/>
      </w:pPr>
      <w:r>
        <w:rPr>
          <w:rFonts w:ascii="Times New Roman"/>
          <w:b w:val="false"/>
          <w:i w:val="false"/>
          <w:color w:val="000000"/>
          <w:sz w:val="28"/>
        </w:rPr>
        <w:t>
      "58275" сандары "58879" сандарымен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2" w:id="30"/>
    <w:p>
      <w:pPr>
        <w:spacing w:after="0"/>
        <w:ind w:left="0"/>
        <w:jc w:val="both"/>
      </w:pPr>
      <w:r>
        <w:rPr>
          <w:rFonts w:ascii="Times New Roman"/>
          <w:b w:val="false"/>
          <w:i w:val="false"/>
          <w:color w:val="000000"/>
          <w:sz w:val="28"/>
        </w:rPr>
        <w:t>
      "81611" сандары "82215" сандарымен ауыстырылсын.</w:t>
      </w:r>
    </w:p>
    <w:bookmarkEnd w:id="30"/>
    <w:bookmarkStart w:name="z53" w:id="31"/>
    <w:p>
      <w:pPr>
        <w:spacing w:after="0"/>
        <w:ind w:left="0"/>
        <w:jc w:val="both"/>
      </w:pPr>
      <w:r>
        <w:rPr>
          <w:rFonts w:ascii="Times New Roman"/>
          <w:b w:val="false"/>
          <w:i w:val="false"/>
          <w:color w:val="000000"/>
          <w:sz w:val="28"/>
        </w:rPr>
        <w:t>
      1.12 Көкқайнар ауылдық округі: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5" w:id="32"/>
    <w:p>
      <w:pPr>
        <w:spacing w:after="0"/>
        <w:ind w:left="0"/>
        <w:jc w:val="both"/>
      </w:pPr>
      <w:r>
        <w:rPr>
          <w:rFonts w:ascii="Times New Roman"/>
          <w:b w:val="false"/>
          <w:i w:val="false"/>
          <w:color w:val="000000"/>
          <w:sz w:val="28"/>
        </w:rPr>
        <w:t>
      "32566" сандары "32266" сандарымен ауыстырылсын;</w:t>
      </w:r>
    </w:p>
    <w:bookmarkEnd w:id="32"/>
    <w:bookmarkStart w:name="z56" w:id="33"/>
    <w:p>
      <w:pPr>
        <w:spacing w:after="0"/>
        <w:ind w:left="0"/>
        <w:jc w:val="both"/>
      </w:pPr>
      <w:r>
        <w:rPr>
          <w:rFonts w:ascii="Times New Roman"/>
          <w:b w:val="false"/>
          <w:i w:val="false"/>
          <w:color w:val="000000"/>
          <w:sz w:val="28"/>
        </w:rPr>
        <w:t>
      "28336" сандары "29036" сандарымен ауыстырылсын;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8" w:id="34"/>
    <w:p>
      <w:pPr>
        <w:spacing w:after="0"/>
        <w:ind w:left="0"/>
        <w:jc w:val="both"/>
      </w:pPr>
      <w:r>
        <w:rPr>
          <w:rFonts w:ascii="Times New Roman"/>
          <w:b w:val="false"/>
          <w:i w:val="false"/>
          <w:color w:val="000000"/>
          <w:sz w:val="28"/>
        </w:rPr>
        <w:t>
      "44764" сандары "45464" сандарымен ауыстырылсын.</w:t>
      </w:r>
    </w:p>
    <w:bookmarkEnd w:id="34"/>
    <w:bookmarkStart w:name="z59" w:id="35"/>
    <w:p>
      <w:pPr>
        <w:spacing w:after="0"/>
        <w:ind w:left="0"/>
        <w:jc w:val="both"/>
      </w:pPr>
      <w:r>
        <w:rPr>
          <w:rFonts w:ascii="Times New Roman"/>
          <w:b w:val="false"/>
          <w:i w:val="false"/>
          <w:color w:val="000000"/>
          <w:sz w:val="28"/>
        </w:rPr>
        <w:t>
      1.15 Тасөткел ауылдық округі: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1" w:id="36"/>
    <w:p>
      <w:pPr>
        <w:spacing w:after="0"/>
        <w:ind w:left="0"/>
        <w:jc w:val="both"/>
      </w:pPr>
      <w:r>
        <w:rPr>
          <w:rFonts w:ascii="Times New Roman"/>
          <w:b w:val="false"/>
          <w:i w:val="false"/>
          <w:color w:val="000000"/>
          <w:sz w:val="28"/>
        </w:rPr>
        <w:t>
      "32991" сандары "33393" сандарымен ауыстырылсын;</w:t>
      </w:r>
    </w:p>
    <w:bookmarkEnd w:id="36"/>
    <w:bookmarkStart w:name="z62" w:id="37"/>
    <w:p>
      <w:pPr>
        <w:spacing w:after="0"/>
        <w:ind w:left="0"/>
        <w:jc w:val="both"/>
      </w:pPr>
      <w:r>
        <w:rPr>
          <w:rFonts w:ascii="Times New Roman"/>
          <w:b w:val="false"/>
          <w:i w:val="false"/>
          <w:color w:val="000000"/>
          <w:sz w:val="28"/>
        </w:rPr>
        <w:t>
      "31390" сандары "31792" сандарымен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4" w:id="38"/>
    <w:p>
      <w:pPr>
        <w:spacing w:after="0"/>
        <w:ind w:left="0"/>
        <w:jc w:val="both"/>
      </w:pPr>
      <w:r>
        <w:rPr>
          <w:rFonts w:ascii="Times New Roman"/>
          <w:b w:val="false"/>
          <w:i w:val="false"/>
          <w:color w:val="000000"/>
          <w:sz w:val="28"/>
        </w:rPr>
        <w:t>
      "43218" сандары "43620" сандарымен ауыстырылсын.</w:t>
      </w:r>
    </w:p>
    <w:bookmarkEnd w:id="38"/>
    <w:bookmarkStart w:name="z65" w:id="39"/>
    <w:p>
      <w:pPr>
        <w:spacing w:after="0"/>
        <w:ind w:left="0"/>
        <w:jc w:val="both"/>
      </w:pPr>
      <w:r>
        <w:rPr>
          <w:rFonts w:ascii="Times New Roman"/>
          <w:b w:val="false"/>
          <w:i w:val="false"/>
          <w:color w:val="000000"/>
          <w:sz w:val="28"/>
        </w:rPr>
        <w:t>
      1.16 Төле би ауылдық округі: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7" w:id="40"/>
    <w:p>
      <w:pPr>
        <w:spacing w:after="0"/>
        <w:ind w:left="0"/>
        <w:jc w:val="both"/>
      </w:pPr>
      <w:r>
        <w:rPr>
          <w:rFonts w:ascii="Times New Roman"/>
          <w:b w:val="false"/>
          <w:i w:val="false"/>
          <w:color w:val="000000"/>
          <w:sz w:val="28"/>
        </w:rPr>
        <w:t>
       "566496" сандары "527395" сандарымен ауыстырылсын;</w:t>
      </w:r>
    </w:p>
    <w:bookmarkEnd w:id="40"/>
    <w:bookmarkStart w:name="z68" w:id="41"/>
    <w:p>
      <w:pPr>
        <w:spacing w:after="0"/>
        <w:ind w:left="0"/>
        <w:jc w:val="both"/>
      </w:pPr>
      <w:r>
        <w:rPr>
          <w:rFonts w:ascii="Times New Roman"/>
          <w:b w:val="false"/>
          <w:i w:val="false"/>
          <w:color w:val="000000"/>
          <w:sz w:val="28"/>
        </w:rPr>
        <w:t>
       "506593" сандары "467492" сандарымен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0" w:id="42"/>
    <w:p>
      <w:pPr>
        <w:spacing w:after="0"/>
        <w:ind w:left="0"/>
        <w:jc w:val="both"/>
      </w:pPr>
      <w:r>
        <w:rPr>
          <w:rFonts w:ascii="Times New Roman"/>
          <w:b w:val="false"/>
          <w:i w:val="false"/>
          <w:color w:val="000000"/>
          <w:sz w:val="28"/>
        </w:rPr>
        <w:t>
       "622619" сандары "583518" сандарымен ауыстырылсын.</w:t>
      </w:r>
    </w:p>
    <w:bookmarkEnd w:id="42"/>
    <w:bookmarkStart w:name="z71" w:id="43"/>
    <w:p>
      <w:pPr>
        <w:spacing w:after="0"/>
        <w:ind w:left="0"/>
        <w:jc w:val="both"/>
      </w:pPr>
      <w:r>
        <w:rPr>
          <w:rFonts w:ascii="Times New Roman"/>
          <w:b w:val="false"/>
          <w:i w:val="false"/>
          <w:color w:val="000000"/>
          <w:sz w:val="28"/>
        </w:rPr>
        <w:t>
      1.18 Шоқпар ауылдық округі: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3" w:id="44"/>
    <w:p>
      <w:pPr>
        <w:spacing w:after="0"/>
        <w:ind w:left="0"/>
        <w:jc w:val="both"/>
      </w:pPr>
      <w:r>
        <w:rPr>
          <w:rFonts w:ascii="Times New Roman"/>
          <w:b w:val="false"/>
          <w:i w:val="false"/>
          <w:color w:val="000000"/>
          <w:sz w:val="28"/>
        </w:rPr>
        <w:t>
      "62814" сандары "63385" сандарымен ауыстырылсын;</w:t>
      </w:r>
    </w:p>
    <w:bookmarkEnd w:id="44"/>
    <w:bookmarkStart w:name="z74" w:id="45"/>
    <w:p>
      <w:pPr>
        <w:spacing w:after="0"/>
        <w:ind w:left="0"/>
        <w:jc w:val="both"/>
      </w:pPr>
      <w:r>
        <w:rPr>
          <w:rFonts w:ascii="Times New Roman"/>
          <w:b w:val="false"/>
          <w:i w:val="false"/>
          <w:color w:val="000000"/>
          <w:sz w:val="28"/>
        </w:rPr>
        <w:t>
       "59351" сандары "59922" сандарымен ауыстырылсын;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6" w:id="46"/>
    <w:p>
      <w:pPr>
        <w:spacing w:after="0"/>
        <w:ind w:left="0"/>
        <w:jc w:val="both"/>
      </w:pPr>
      <w:r>
        <w:rPr>
          <w:rFonts w:ascii="Times New Roman"/>
          <w:b w:val="false"/>
          <w:i w:val="false"/>
          <w:color w:val="000000"/>
          <w:sz w:val="28"/>
        </w:rPr>
        <w:t>
      "65622" сандары "66193" сандарымен ауыстырылсын.</w:t>
      </w:r>
    </w:p>
    <w:bookmarkEnd w:id="46"/>
    <w:bookmarkStart w:name="z77" w:id="47"/>
    <w:p>
      <w:pPr>
        <w:spacing w:after="0"/>
        <w:ind w:left="0"/>
        <w:jc w:val="both"/>
      </w:pPr>
      <w:r>
        <w:rPr>
          <w:rFonts w:ascii="Times New Roman"/>
          <w:b w:val="false"/>
          <w:i w:val="false"/>
          <w:color w:val="000000"/>
          <w:sz w:val="28"/>
        </w:rPr>
        <w:t>
      1.19 Шу қаласы: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9" w:id="48"/>
    <w:p>
      <w:pPr>
        <w:spacing w:after="0"/>
        <w:ind w:left="0"/>
        <w:jc w:val="both"/>
      </w:pPr>
      <w:r>
        <w:rPr>
          <w:rFonts w:ascii="Times New Roman"/>
          <w:b w:val="false"/>
          <w:i w:val="false"/>
          <w:color w:val="000000"/>
          <w:sz w:val="28"/>
        </w:rPr>
        <w:t>
      "862767" сандары "840885" сандарымен ауыстырылсын;</w:t>
      </w:r>
    </w:p>
    <w:bookmarkEnd w:id="48"/>
    <w:bookmarkStart w:name="z80" w:id="49"/>
    <w:p>
      <w:pPr>
        <w:spacing w:after="0"/>
        <w:ind w:left="0"/>
        <w:jc w:val="both"/>
      </w:pPr>
      <w:r>
        <w:rPr>
          <w:rFonts w:ascii="Times New Roman"/>
          <w:b w:val="false"/>
          <w:i w:val="false"/>
          <w:color w:val="000000"/>
          <w:sz w:val="28"/>
        </w:rPr>
        <w:t>
      "689394" сандары "667512" сандарымен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2" w:id="50"/>
    <w:p>
      <w:pPr>
        <w:spacing w:after="0"/>
        <w:ind w:left="0"/>
        <w:jc w:val="both"/>
      </w:pPr>
      <w:r>
        <w:rPr>
          <w:rFonts w:ascii="Times New Roman"/>
          <w:b w:val="false"/>
          <w:i w:val="false"/>
          <w:color w:val="000000"/>
          <w:sz w:val="28"/>
        </w:rPr>
        <w:t>
      "916661" сандары "894779" сандарымен ауыстырылсын.</w:t>
      </w:r>
    </w:p>
    <w:bookmarkEnd w:id="50"/>
    <w:bookmarkStart w:name="z83" w:id="5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мазмұндалсын.</w:t>
      </w:r>
    </w:p>
    <w:bookmarkEnd w:id="51"/>
    <w:bookmarkStart w:name="z84" w:id="52"/>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52"/>
    <w:bookmarkStart w:name="z85" w:id="5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58-2</w:t>
            </w:r>
            <w:r>
              <w:rPr>
                <w:rFonts w:ascii="Times New Roman"/>
                <w:b w:val="false"/>
                <w:i w:val="false"/>
                <w:color w:val="000000"/>
                <w:sz w:val="20"/>
              </w:rPr>
              <w:t xml:space="preserve"> шешіміне 1 қосымша</w:t>
            </w:r>
          </w:p>
        </w:tc>
      </w:tr>
    </w:tbl>
    <w:bookmarkStart w:name="z91" w:id="54"/>
    <w:p>
      <w:pPr>
        <w:spacing w:after="0"/>
        <w:ind w:left="0"/>
        <w:jc w:val="left"/>
      </w:pPr>
      <w:r>
        <w:rPr>
          <w:rFonts w:ascii="Times New Roman"/>
          <w:b/>
          <w:i w:val="false"/>
          <w:color w:val="000000"/>
        </w:rPr>
        <w:t xml:space="preserve"> 2020 жылға арналған Ақсу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w:t>
            </w:r>
            <w:r>
              <w:rPr>
                <w:rFonts w:ascii="Times New Roman"/>
                <w:b w:val="false"/>
                <w:i w:val="false"/>
                <w:color w:val="000000"/>
                <w:sz w:val="20"/>
              </w:rPr>
              <w:t xml:space="preserve">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w:t>
            </w:r>
            <w:r>
              <w:rPr>
                <w:rFonts w:ascii="Times New Roman"/>
                <w:b w:val="false"/>
                <w:i w:val="false"/>
                <w:color w:val="000000"/>
                <w:sz w:val="20"/>
              </w:rPr>
              <w:t xml:space="preserve"> шешіміне 2 қосымша</w:t>
            </w:r>
          </w:p>
        </w:tc>
      </w:tr>
    </w:tbl>
    <w:bookmarkStart w:name="z98" w:id="55"/>
    <w:p>
      <w:pPr>
        <w:spacing w:after="0"/>
        <w:ind w:left="0"/>
        <w:jc w:val="left"/>
      </w:pPr>
      <w:r>
        <w:rPr>
          <w:rFonts w:ascii="Times New Roman"/>
          <w:b/>
          <w:i w:val="false"/>
          <w:color w:val="000000"/>
        </w:rPr>
        <w:t xml:space="preserve"> 2020 жылға арналған Алға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34884,7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3 қосымша</w:t>
            </w:r>
          </w:p>
        </w:tc>
      </w:tr>
    </w:tbl>
    <w:p>
      <w:pPr>
        <w:spacing w:after="0"/>
        <w:ind w:left="0"/>
        <w:jc w:val="left"/>
      </w:pPr>
      <w:r>
        <w:rPr>
          <w:rFonts w:ascii="Times New Roman"/>
          <w:b/>
          <w:i w:val="false"/>
          <w:color w:val="000000"/>
        </w:rPr>
        <w:t xml:space="preserve"> 2020 жылға арналған Ақтөбе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
        <w:gridCol w:w="1729"/>
        <w:gridCol w:w="1729"/>
        <w:gridCol w:w="4470"/>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4 қосымша</w:t>
            </w:r>
          </w:p>
        </w:tc>
      </w:tr>
    </w:tbl>
    <w:p>
      <w:pPr>
        <w:spacing w:after="0"/>
        <w:ind w:left="0"/>
        <w:jc w:val="left"/>
      </w:pPr>
      <w:r>
        <w:rPr>
          <w:rFonts w:ascii="Times New Roman"/>
          <w:b/>
          <w:i w:val="false"/>
          <w:color w:val="000000"/>
        </w:rPr>
        <w:t xml:space="preserve"> 2020 жылға арналған Балуан Шолақ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5 қосымша</w:t>
            </w:r>
          </w:p>
        </w:tc>
      </w:tr>
    </w:tbl>
    <w:p>
      <w:pPr>
        <w:spacing w:after="0"/>
        <w:ind w:left="0"/>
        <w:jc w:val="left"/>
      </w:pPr>
      <w:r>
        <w:rPr>
          <w:rFonts w:ascii="Times New Roman"/>
          <w:b/>
          <w:i w:val="false"/>
          <w:color w:val="000000"/>
        </w:rPr>
        <w:t xml:space="preserve"> 2020 жылға арналған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882"/>
        <w:gridCol w:w="2515"/>
        <w:gridCol w:w="3324"/>
        <w:gridCol w:w="33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37949,2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6 қосымша</w:t>
            </w:r>
          </w:p>
        </w:tc>
      </w:tr>
    </w:tbl>
    <w:p>
      <w:pPr>
        <w:spacing w:after="0"/>
        <w:ind w:left="0"/>
        <w:jc w:val="left"/>
      </w:pPr>
      <w:r>
        <w:rPr>
          <w:rFonts w:ascii="Times New Roman"/>
          <w:b/>
          <w:i w:val="false"/>
          <w:color w:val="000000"/>
        </w:rPr>
        <w:t xml:space="preserve"> 2020 жылға арналған Бірлікүстем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7 қосымша</w:t>
            </w:r>
          </w:p>
        </w:tc>
      </w:tr>
    </w:tbl>
    <w:p>
      <w:pPr>
        <w:spacing w:after="0"/>
        <w:ind w:left="0"/>
        <w:jc w:val="left"/>
      </w:pPr>
      <w:r>
        <w:rPr>
          <w:rFonts w:ascii="Times New Roman"/>
          <w:b/>
          <w:i w:val="false"/>
          <w:color w:val="000000"/>
        </w:rPr>
        <w:t xml:space="preserve"> 2020 жылға арналған Далақайнар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8 қосымша</w:t>
            </w:r>
          </w:p>
        </w:tc>
      </w:tr>
    </w:tbl>
    <w:p>
      <w:pPr>
        <w:spacing w:after="0"/>
        <w:ind w:left="0"/>
        <w:jc w:val="left"/>
      </w:pPr>
      <w:r>
        <w:rPr>
          <w:rFonts w:ascii="Times New Roman"/>
          <w:b/>
          <w:i w:val="false"/>
          <w:color w:val="000000"/>
        </w:rPr>
        <w:t xml:space="preserve"> 2020 жылға арналған Дулат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9 қосымша</w:t>
            </w:r>
          </w:p>
        </w:tc>
      </w:tr>
    </w:tbl>
    <w:p>
      <w:pPr>
        <w:spacing w:after="0"/>
        <w:ind w:left="0"/>
        <w:jc w:val="left"/>
      </w:pPr>
      <w:r>
        <w:rPr>
          <w:rFonts w:ascii="Times New Roman"/>
          <w:b/>
          <w:i w:val="false"/>
          <w:color w:val="000000"/>
        </w:rPr>
        <w:t xml:space="preserve"> 2020 жылға арналған Ескішу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10 қосымша</w:t>
            </w:r>
          </w:p>
        </w:tc>
      </w:tr>
    </w:tbl>
    <w:p>
      <w:pPr>
        <w:spacing w:after="0"/>
        <w:ind w:left="0"/>
        <w:jc w:val="left"/>
      </w:pPr>
      <w:r>
        <w:rPr>
          <w:rFonts w:ascii="Times New Roman"/>
          <w:b/>
          <w:i w:val="false"/>
          <w:color w:val="000000"/>
        </w:rPr>
        <w:t xml:space="preserve"> 2020 жылға арналған Жаңажол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11 қосымша</w:t>
            </w:r>
          </w:p>
        </w:tc>
      </w:tr>
    </w:tbl>
    <w:p>
      <w:pPr>
        <w:spacing w:after="0"/>
        <w:ind w:left="0"/>
        <w:jc w:val="left"/>
      </w:pPr>
      <w:r>
        <w:rPr>
          <w:rFonts w:ascii="Times New Roman"/>
          <w:b/>
          <w:i w:val="false"/>
          <w:color w:val="000000"/>
        </w:rPr>
        <w:t xml:space="preserve"> 2020 жылға арналған Жаңақоғам ауылдық округтердің бюджеттері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12 қосымша</w:t>
            </w:r>
          </w:p>
        </w:tc>
      </w:tr>
    </w:tbl>
    <w:p>
      <w:pPr>
        <w:spacing w:after="0"/>
        <w:ind w:left="0"/>
        <w:jc w:val="left"/>
      </w:pPr>
      <w:r>
        <w:rPr>
          <w:rFonts w:ascii="Times New Roman"/>
          <w:b/>
          <w:i w:val="false"/>
          <w:color w:val="000000"/>
        </w:rPr>
        <w:t xml:space="preserve"> 2020 жылға арналған Көкқайнар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13 қосымша</w:t>
            </w:r>
          </w:p>
        </w:tc>
      </w:tr>
    </w:tbl>
    <w:bookmarkStart w:name="z208" w:id="56"/>
    <w:p>
      <w:pPr>
        <w:spacing w:after="0"/>
        <w:ind w:left="0"/>
        <w:jc w:val="left"/>
      </w:pPr>
      <w:r>
        <w:rPr>
          <w:rFonts w:ascii="Times New Roman"/>
          <w:b/>
          <w:i w:val="false"/>
          <w:color w:val="000000"/>
        </w:rPr>
        <w:t xml:space="preserve"> 2020 жылға арналған Қорағаты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1280"/>
        <w:gridCol w:w="1280"/>
        <w:gridCol w:w="2920"/>
        <w:gridCol w:w="2975"/>
        <w:gridCol w:w="2293"/>
        <w:gridCol w:w="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14 қосымша</w:t>
            </w:r>
          </w:p>
        </w:tc>
      </w:tr>
    </w:tbl>
    <w:p>
      <w:pPr>
        <w:spacing w:after="0"/>
        <w:ind w:left="0"/>
        <w:jc w:val="left"/>
      </w:pPr>
      <w:r>
        <w:rPr>
          <w:rFonts w:ascii="Times New Roman"/>
          <w:b/>
          <w:i w:val="false"/>
          <w:color w:val="000000"/>
        </w:rPr>
        <w:t xml:space="preserve"> 2020 жылға арналған Қонаев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15 қосымша</w:t>
            </w:r>
          </w:p>
        </w:tc>
      </w:tr>
    </w:tbl>
    <w:p>
      <w:pPr>
        <w:spacing w:after="0"/>
        <w:ind w:left="0"/>
        <w:jc w:val="left"/>
      </w:pPr>
      <w:r>
        <w:rPr>
          <w:rFonts w:ascii="Times New Roman"/>
          <w:b/>
          <w:i w:val="false"/>
          <w:color w:val="000000"/>
        </w:rPr>
        <w:t xml:space="preserve"> 2020 жылға арналған Тасөткел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6172"/>
        <w:gridCol w:w="2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16 қосымша</w:t>
            </w:r>
          </w:p>
        </w:tc>
      </w:tr>
    </w:tbl>
    <w:p>
      <w:pPr>
        <w:spacing w:after="0"/>
        <w:ind w:left="0"/>
        <w:jc w:val="left"/>
      </w:pPr>
      <w:r>
        <w:rPr>
          <w:rFonts w:ascii="Times New Roman"/>
          <w:b/>
          <w:i w:val="false"/>
          <w:color w:val="000000"/>
        </w:rPr>
        <w:t xml:space="preserve"> 2020 жылға арналған Төле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527395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583518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79163,8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17 қосымша</w:t>
            </w:r>
          </w:p>
        </w:tc>
      </w:tr>
    </w:tbl>
    <w:p>
      <w:pPr>
        <w:spacing w:after="0"/>
        <w:ind w:left="0"/>
        <w:jc w:val="left"/>
      </w:pPr>
      <w:r>
        <w:rPr>
          <w:rFonts w:ascii="Times New Roman"/>
          <w:b/>
          <w:i w:val="false"/>
          <w:color w:val="000000"/>
        </w:rPr>
        <w:t xml:space="preserve"> 2020 жылға арналған Өндіріс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18 қосымша</w:t>
            </w:r>
          </w:p>
        </w:tc>
      </w:tr>
    </w:tbl>
    <w:bookmarkStart w:name="z258" w:id="57"/>
    <w:p>
      <w:pPr>
        <w:spacing w:after="0"/>
        <w:ind w:left="0"/>
        <w:jc w:val="left"/>
      </w:pPr>
      <w:r>
        <w:rPr>
          <w:rFonts w:ascii="Times New Roman"/>
          <w:b/>
          <w:i w:val="false"/>
          <w:color w:val="000000"/>
        </w:rPr>
        <w:t xml:space="preserve"> 2020 жылға арналған Шоқпар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xml:space="preserve"> № 76-2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19 қосымша</w:t>
            </w:r>
          </w:p>
        </w:tc>
      </w:tr>
    </w:tbl>
    <w:bookmarkStart w:name="z268" w:id="58"/>
    <w:p>
      <w:pPr>
        <w:spacing w:after="0"/>
        <w:ind w:left="0"/>
        <w:jc w:val="left"/>
      </w:pPr>
      <w:r>
        <w:rPr>
          <w:rFonts w:ascii="Times New Roman"/>
          <w:b/>
          <w:i w:val="false"/>
          <w:color w:val="000000"/>
        </w:rPr>
        <w:t xml:space="preserve"> 2020 жылға арналған Шу қаласының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840885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605926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