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c87c" w14:textId="746c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"Шу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туралы" Шу аудандық мәслихатының 2016 жылғы 21 қазандағы № 5-3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2020 жылғы 24 тамыздағы № 70-4 шешімі. Жамбыл облысының Әділет департаментінде 2020 жылғы 2 қыркүйекте № 4716 болып тіркелді. Күші жойылды - Жамбыл облысы Шу аудандық мәслихатының 2022 жылғы 18 сәуірдегі № 26-3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Шу аудандық мәслихатының 18.04.2022 </w:t>
      </w:r>
      <w:r>
        <w:rPr>
          <w:rFonts w:ascii="Times New Roman"/>
          <w:b w:val="false"/>
          <w:i w:val="false"/>
          <w:color w:val="ff0000"/>
          <w:sz w:val="28"/>
        </w:rPr>
        <w:t>№ 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"Кемтар балаларды әлеуметтік және медициналық-педагогикалық түзеу арқылы қолдау туралы" Қазақстан Республикасының 2002 жылғы 11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– еңбек саласындағы мемлекеттік көрсетілетін қызмет стандартарын бекіту туралы" Қазақстан Республикасы Денсаулық сақтау және әлеуметтік даму министрінің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бұйрығына, "Қазақстан Республикасы Үкіметінің кейбір шешімдерінің күші жойылды деп тану туралы" Қазақстан Республикасы Үкіметінің 2020 жылғы 3 сәуірдегі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Шу аудандық мәслихаты ШЕШIМ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"Шу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туралы" Шу аудандық мәслихатының 2016 жылғы 21 қазандағы </w:t>
      </w:r>
      <w:r>
        <w:rPr>
          <w:rFonts w:ascii="Times New Roman"/>
          <w:b w:val="false"/>
          <w:i w:val="false"/>
          <w:color w:val="000000"/>
          <w:sz w:val="28"/>
        </w:rPr>
        <w:t>№ 5-3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3206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нормативтік құқықтық актілерінің Эталондық бақылау банкінде 2016 жылы 17 қарашада жарияланған)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тармақшасындағы "тұрғылықты тұратын жері бойынша тіркелгенің растайтын құжат (мекенжай анықтамасы немесе ауыл әкімінің анықтамасы" деген сөздер алынып тасталсын.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Шу аудандық мәслихаттың әлеуметтік-мәдени саланы, денсаулық сақтау, білім, қоғамдық және жастар ұйымдарымен байланысты дамыту, қоғамдық құқықтық тәртіпті сақтау, әкімшілік-аумақтық құрылымды жетілдіру жөніндегі тұрақты комиссиясына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Шу ауданының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Шу ауданының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