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58cd" w14:textId="cb95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 және ауылдық округ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2020 жылғы 28 желтоқсандағы № 86-2 шешімі. Жамбыл облысының Әділет департаментінде 2021 жылғы 8 қаңтарда № 4885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өзін–өзі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кірістер–854 051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–96 314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133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түсiмі–757 604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шығындар–880 524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-26 473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26 473 мың теңге.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қалдықтары–26 473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– тармақ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жылы аудандық бюджеттен Қаратау қаласына және ауылдық округ бюджеттеріне берілетін субвенция мөлшері 362 561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қаласына – 59 149,0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ауылдық округіне - 23 588,0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– 26 164,0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Берікқара ауылдық округіне – 26 285,0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округіне – 23 741,0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Қызыләуіт ауылдық округіне – 22 847,0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Ойық ауылдық округіне – 26 141,0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С.Шәкіров ауылдық округіне – 24 636,0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округіне – 21 045,0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– 22 949,0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округіне – 22 477,0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ауылдық округіне – 23 145,0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20 361,0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Қасқабұлақ ауылдық округіне – 20 033,0 мың теңге.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2021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қаласының бюджеті</w:t>
      </w:r>
    </w:p>
    <w:bookmarkEnd w:id="30"/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Берікқара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Бостандық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Қызыләуіт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Ойық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</w:tbl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С.Шәкіров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</w:tbl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9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 – қосымша жаңа редакцияда – Жамбыл облысы Талас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10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қаласының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Берікқара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Қызыләуіт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Ойық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С.Шәкіров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қаласының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Берікқара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Қызыләуіт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Ойық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С.Шәкіров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