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f640c" w14:textId="ddf64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аудандық бюджет туралы" Талас аудандық мәслихатының 2019 жылғы 20 желтоқсандағы № 67–2 шешіміне өзгерістер енгізу туралы</w:t>
      </w:r>
    </w:p>
    <w:p>
      <w:pPr>
        <w:spacing w:after="0"/>
        <w:ind w:left="0"/>
        <w:jc w:val="both"/>
      </w:pPr>
      <w:r>
        <w:rPr>
          <w:rFonts w:ascii="Times New Roman"/>
          <w:b w:val="false"/>
          <w:i w:val="false"/>
          <w:color w:val="000000"/>
          <w:sz w:val="28"/>
        </w:rPr>
        <w:t>Жамбыл облысы Талас аудандық мәслихатының 2020 жылғы 22 қазандағы № 81-2 шешімі. Жамбыл облысының Әділет департаментінде 2020 жылғы 30 қазанда № 4778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Республикасының 2008 жылғы 4 желтоқсандағы </w:t>
      </w:r>
      <w:r>
        <w:rPr>
          <w:rFonts w:ascii="Times New Roman"/>
          <w:b w:val="false"/>
          <w:i w:val="false"/>
          <w:color w:val="000000"/>
          <w:sz w:val="28"/>
        </w:rPr>
        <w:t>Бюджет 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Талас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"2020-2022 жылдарға арналған аудандық бюджет туралы" Талас аудандық мәслихатының 2019 жылғы 20 желтоқсандағы </w:t>
      </w:r>
      <w:r>
        <w:rPr>
          <w:rFonts w:ascii="Times New Roman"/>
          <w:b w:val="false"/>
          <w:i w:val="false"/>
          <w:color w:val="000000"/>
          <w:sz w:val="28"/>
        </w:rPr>
        <w:t>№ 67 – 2</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 4468</w:t>
      </w:r>
      <w:r>
        <w:rPr>
          <w:rFonts w:ascii="Times New Roman"/>
          <w:b w:val="false"/>
          <w:i w:val="false"/>
          <w:color w:val="000000"/>
          <w:sz w:val="28"/>
        </w:rPr>
        <w:t xml:space="preserve"> болып тіркелген, 2019 жылы 30 желтоқсанда электронды түрде Қазақстан Республикасы нормативтік құқықтық актілерінің эталондық бақылау банкінде жарияланған)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1" w:id="2"/>
    <w:p>
      <w:pPr>
        <w:spacing w:after="0"/>
        <w:ind w:left="0"/>
        <w:jc w:val="both"/>
      </w:pPr>
      <w:r>
        <w:rPr>
          <w:rFonts w:ascii="Times New Roman"/>
          <w:b w:val="false"/>
          <w:i w:val="false"/>
          <w:color w:val="000000"/>
          <w:sz w:val="28"/>
        </w:rPr>
        <w:t>
      "14 902 316" сандары "15 083 079" сандарымен ауыстырылсын;</w:t>
      </w:r>
    </w:p>
    <w:bookmarkEnd w:id="2"/>
    <w:bookmarkStart w:name="z12" w:id="3"/>
    <w:p>
      <w:pPr>
        <w:spacing w:after="0"/>
        <w:ind w:left="0"/>
        <w:jc w:val="both"/>
      </w:pPr>
      <w:r>
        <w:rPr>
          <w:rFonts w:ascii="Times New Roman"/>
          <w:b w:val="false"/>
          <w:i w:val="false"/>
          <w:color w:val="000000"/>
          <w:sz w:val="28"/>
        </w:rPr>
        <w:t>
      "1 058 481" сандары "1 194 924" сандарымен ауыстырылсын;</w:t>
      </w:r>
    </w:p>
    <w:bookmarkEnd w:id="3"/>
    <w:bookmarkStart w:name="z13" w:id="4"/>
    <w:p>
      <w:pPr>
        <w:spacing w:after="0"/>
        <w:ind w:left="0"/>
        <w:jc w:val="both"/>
      </w:pPr>
      <w:r>
        <w:rPr>
          <w:rFonts w:ascii="Times New Roman"/>
          <w:b w:val="false"/>
          <w:i w:val="false"/>
          <w:color w:val="000000"/>
          <w:sz w:val="28"/>
        </w:rPr>
        <w:t>
      "19 721" сандары "18 578" сандарымен ауыстырылсын;</w:t>
      </w:r>
    </w:p>
    <w:bookmarkEnd w:id="4"/>
    <w:bookmarkStart w:name="z14" w:id="5"/>
    <w:p>
      <w:pPr>
        <w:spacing w:after="0"/>
        <w:ind w:left="0"/>
        <w:jc w:val="both"/>
      </w:pPr>
      <w:r>
        <w:rPr>
          <w:rFonts w:ascii="Times New Roman"/>
          <w:b w:val="false"/>
          <w:i w:val="false"/>
          <w:color w:val="000000"/>
          <w:sz w:val="28"/>
        </w:rPr>
        <w:t>
      "14 586" сандары "9 286" сандарымен ауыстырылсын;</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6" w:id="6"/>
    <w:p>
      <w:pPr>
        <w:spacing w:after="0"/>
        <w:ind w:left="0"/>
        <w:jc w:val="both"/>
      </w:pPr>
      <w:r>
        <w:rPr>
          <w:rFonts w:ascii="Times New Roman"/>
          <w:b w:val="false"/>
          <w:i w:val="false"/>
          <w:color w:val="000000"/>
          <w:sz w:val="28"/>
        </w:rPr>
        <w:t>
      "16 994 029" сандары "17 133 678" сандарымен ауыстырылсын;</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тармақшада</w:t>
      </w:r>
      <w:r>
        <w:rPr>
          <w:rFonts w:ascii="Times New Roman"/>
          <w:b w:val="false"/>
          <w:i w:val="false"/>
          <w:color w:val="000000"/>
          <w:sz w:val="28"/>
        </w:rPr>
        <w:t>:</w:t>
      </w:r>
    </w:p>
    <w:bookmarkStart w:name="z18" w:id="7"/>
    <w:p>
      <w:pPr>
        <w:spacing w:after="0"/>
        <w:ind w:left="0"/>
        <w:jc w:val="both"/>
      </w:pPr>
      <w:r>
        <w:rPr>
          <w:rFonts w:ascii="Times New Roman"/>
          <w:b w:val="false"/>
          <w:i w:val="false"/>
          <w:color w:val="000000"/>
          <w:sz w:val="28"/>
        </w:rPr>
        <w:t>
      "205 772" сандары "194 117" сандарымен ауыстырылсын;</w:t>
      </w:r>
    </w:p>
    <w:bookmarkEnd w:id="7"/>
    <w:bookmarkStart w:name="z19" w:id="8"/>
    <w:p>
      <w:pPr>
        <w:spacing w:after="0"/>
        <w:ind w:left="0"/>
        <w:jc w:val="both"/>
      </w:pPr>
      <w:r>
        <w:rPr>
          <w:rFonts w:ascii="Times New Roman"/>
          <w:b w:val="false"/>
          <w:i w:val="false"/>
          <w:color w:val="000000"/>
          <w:sz w:val="28"/>
        </w:rPr>
        <w:t>
      "229 909" сандары "218 254" сандарымен ауыстырылсын;</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тармақшада</w:t>
      </w:r>
      <w:r>
        <w:rPr>
          <w:rFonts w:ascii="Times New Roman"/>
          <w:b w:val="false"/>
          <w:i w:val="false"/>
          <w:color w:val="000000"/>
          <w:sz w:val="28"/>
        </w:rPr>
        <w:t>:</w:t>
      </w:r>
    </w:p>
    <w:bookmarkStart w:name="z21" w:id="9"/>
    <w:p>
      <w:pPr>
        <w:spacing w:after="0"/>
        <w:ind w:left="0"/>
        <w:jc w:val="both"/>
      </w:pPr>
      <w:r>
        <w:rPr>
          <w:rFonts w:ascii="Times New Roman"/>
          <w:b w:val="false"/>
          <w:i w:val="false"/>
          <w:color w:val="000000"/>
          <w:sz w:val="28"/>
        </w:rPr>
        <w:t>
      "-2 297 485" сандары "- 2 244 716" сандарымен ауыстырылсын;</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тармақшада</w:t>
      </w:r>
      <w:r>
        <w:rPr>
          <w:rFonts w:ascii="Times New Roman"/>
          <w:b w:val="false"/>
          <w:i w:val="false"/>
          <w:color w:val="000000"/>
          <w:sz w:val="28"/>
        </w:rPr>
        <w:t>:</w:t>
      </w:r>
    </w:p>
    <w:bookmarkStart w:name="z23" w:id="10"/>
    <w:p>
      <w:pPr>
        <w:spacing w:after="0"/>
        <w:ind w:left="0"/>
        <w:jc w:val="both"/>
      </w:pPr>
      <w:r>
        <w:rPr>
          <w:rFonts w:ascii="Times New Roman"/>
          <w:b w:val="false"/>
          <w:i w:val="false"/>
          <w:color w:val="000000"/>
          <w:sz w:val="28"/>
        </w:rPr>
        <w:t>
      "2 297 485" сандары "2 244 716" сандарымен ауыстырылсын;</w:t>
      </w:r>
    </w:p>
    <w:bookmarkEnd w:id="10"/>
    <w:bookmarkStart w:name="z24" w:id="11"/>
    <w:p>
      <w:pPr>
        <w:spacing w:after="0"/>
        <w:ind w:left="0"/>
        <w:jc w:val="both"/>
      </w:pPr>
      <w:r>
        <w:rPr>
          <w:rFonts w:ascii="Times New Roman"/>
          <w:b w:val="false"/>
          <w:i w:val="false"/>
          <w:color w:val="000000"/>
          <w:sz w:val="28"/>
        </w:rPr>
        <w:t>
      "2 313 942" сандары "2 261 173" сандарымен ауыстырылсын;</w:t>
      </w:r>
    </w:p>
    <w:bookmarkEnd w:id="11"/>
    <w:bookmarkStart w:name="z25" w:id="12"/>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12"/>
    <w:bookmarkStart w:name="z26" w:id="13"/>
    <w:p>
      <w:pPr>
        <w:spacing w:after="0"/>
        <w:ind w:left="0"/>
        <w:jc w:val="both"/>
      </w:pPr>
      <w:r>
        <w:rPr>
          <w:rFonts w:ascii="Times New Roman"/>
          <w:b w:val="false"/>
          <w:i w:val="false"/>
          <w:color w:val="000000"/>
          <w:sz w:val="28"/>
        </w:rPr>
        <w:t>
      2. Осы шешімнің орындалуын бақылау және оны аудандық мәслихаттың интернет-ресурстарына жариялау алтыншы шақырылған аудандық мәслихаттың аудандық әлеуметтік–экономикалық даму мәселелері, бюджет, жергілікті салық және қала шаруашылығы мәселелері жөніндегі тұрақты комиссиясына жүктелсін.</w:t>
      </w:r>
    </w:p>
    <w:bookmarkEnd w:id="13"/>
    <w:bookmarkStart w:name="z27" w:id="14"/>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2020 жылдың 1 қаңтарынан қолданысқа енгізіледі.</w:t>
      </w:r>
    </w:p>
    <w:bookmarkEnd w:id="1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Талас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 Джолдасов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Талас 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Тулебаев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Талас аудандық мәслихатының</w:t>
            </w:r>
            <w:r>
              <w:br/>
            </w:r>
            <w:r>
              <w:rPr>
                <w:rFonts w:ascii="Times New Roman"/>
                <w:b w:val="false"/>
                <w:i w:val="false"/>
                <w:color w:val="000000"/>
                <w:sz w:val="20"/>
              </w:rPr>
              <w:t>2020 жылғы 22 қазандағы</w:t>
            </w:r>
            <w:r>
              <w:br/>
            </w:r>
            <w:r>
              <w:rPr>
                <w:rFonts w:ascii="Times New Roman"/>
                <w:b w:val="false"/>
                <w:i w:val="false"/>
                <w:color w:val="000000"/>
                <w:sz w:val="20"/>
              </w:rPr>
              <w:t xml:space="preserve">№ 81-2 </w:t>
            </w:r>
            <w:r>
              <w:rPr>
                <w:rFonts w:ascii="Times New Roman"/>
                <w:b w:val="false"/>
                <w:i w:val="false"/>
                <w:color w:val="000000"/>
                <w:sz w:val="20"/>
              </w:rPr>
              <w:t>шешіміне қосымша</w:t>
            </w:r>
          </w:p>
        </w:tc>
      </w:tr>
    </w:tbl>
    <w:bookmarkStart w:name="z33" w:id="15"/>
    <w:p>
      <w:pPr>
        <w:spacing w:after="0"/>
        <w:ind w:left="0"/>
        <w:jc w:val="left"/>
      </w:pPr>
      <w:r>
        <w:rPr>
          <w:rFonts w:ascii="Times New Roman"/>
          <w:b/>
          <w:i w:val="false"/>
          <w:color w:val="000000"/>
        </w:rPr>
        <w:t xml:space="preserve"> 2020 жылға арналған аудан бюджеті</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
        <w:gridCol w:w="982"/>
        <w:gridCol w:w="632"/>
        <w:gridCol w:w="6613"/>
        <w:gridCol w:w="344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15 083 079</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1 194 924</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334 420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16 651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317 769</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321 632</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321 632</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515 419</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513 661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1 758</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19 053</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2 126</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10 260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18 578</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4 964</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4 548</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8 224</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8 224</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9 286</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13 860 291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13 860 291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13 860 291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5"/>
        <w:gridCol w:w="1202"/>
        <w:gridCol w:w="1202"/>
        <w:gridCol w:w="5909"/>
        <w:gridCol w:w="310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17 133 678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924 103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26 346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26 346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157 334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148 082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295 896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26 093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267 563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27 346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26 650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399 493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20 289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378 484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17 688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17 273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23 104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10 981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10 981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12 123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12 123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22 117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22 117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22 117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8 438 307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269 491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269 491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5 878 882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5 583 954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294 928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499 179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499 179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1 790 755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15 607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93 396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192 757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18 385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21 189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20 558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431 087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997 776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1 578 700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672 936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672 936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789 185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581 697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17 988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13 421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33 679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39 150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57 146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43 138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110 987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49 049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21 290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26 044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9 770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3 209 370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178 208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13 178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165 030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980 452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613 187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115 405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251 860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10 683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10 683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1 284 129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520 177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285 178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15 303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263 333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187 138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755 898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261 402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89 130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399 650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805 458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376 852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376 852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92 540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27 535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20 060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9 130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20 060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14 560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Cпорт объектілерін дамыту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107 981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107 981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45 422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45 422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98 321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16 015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81 926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72 342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28 715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41 351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43 012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43 012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43 012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142 674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26 957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26 650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78 772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8 110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49 505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20 946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18 102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15 999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15 999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72 641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72 641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20 016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52 041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1 336 173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1 316 389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10 423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36 271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648 197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621 498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19 784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19 784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50 888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50 888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50 888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487 099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487 099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104 308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382 723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194 117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218 254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170 536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Ауданның (облыстық маңызы бар қаланың) тұрғын үй-коммуналдық шаруашылығы, жолаушылар көлігі және автомобиль жолдары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13 629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13 629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145 214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145 214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11 693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11 693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47 718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47 718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47 718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5"/>
        <w:gridCol w:w="2149"/>
        <w:gridCol w:w="1385"/>
        <w:gridCol w:w="2540"/>
        <w:gridCol w:w="484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24 137</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24 137</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24 137</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1"/>
        <w:gridCol w:w="781"/>
        <w:gridCol w:w="791"/>
        <w:gridCol w:w="6937"/>
        <w:gridCol w:w="3010"/>
      </w:tblGrid>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9"/>
        <w:gridCol w:w="593"/>
        <w:gridCol w:w="605"/>
        <w:gridCol w:w="4952"/>
        <w:gridCol w:w="345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2"/>
        <w:gridCol w:w="422"/>
        <w:gridCol w:w="428"/>
        <w:gridCol w:w="4338"/>
        <w:gridCol w:w="6690"/>
      </w:tblGrid>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6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-2 244 716</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2 244 716</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4"/>
        <w:gridCol w:w="1946"/>
        <w:gridCol w:w="1254"/>
        <w:gridCol w:w="1718"/>
        <w:gridCol w:w="612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2 261 173</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2 261 173</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2 261 173</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5"/>
        <w:gridCol w:w="2140"/>
        <w:gridCol w:w="2140"/>
        <w:gridCol w:w="2895"/>
        <w:gridCol w:w="3550"/>
      </w:tblGrid>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3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24 137</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24 137</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24 137</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1"/>
        <w:gridCol w:w="477"/>
        <w:gridCol w:w="486"/>
        <w:gridCol w:w="2775"/>
        <w:gridCol w:w="639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6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7 680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