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9551" w14:textId="e919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қала және ауылдық округ бюджеттері туралы" Талас аудандық мәслихатының 2019 жылғы 23 желтоқсандағы №68-2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2020 жылғы 30 маусымдағы № 75-6 шешімі. Жамбыл облысының Әділет департаментінде 2020 жылғы 8 шілдеде № 4676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Талас аудандық маслихаты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қала және ауылдық округ бюджеттері туралы" Талас ауданы мәслихатының 2019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№68-2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№4477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электронды түрде 2020 жылы 05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"1 653 040" сандары "1 707 325" сандарымен ауыстырылсын;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"89 027" сандары "87 710" сандарымен ауыстырылсын;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"1 317" сандарымен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"1 843 656" сандары "1 897 941" сандарымен ауыстырылсын.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аумақтық әлеуметтік-экономикалық дамуы, бюджет және жергілікті салықтар мәселелері жөніндегі тұрақты комиссиясына жүктелсін.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2020 жылдың 1 қаңтарынан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Талас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Қаратау қаласының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740 476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673 963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673 963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745 699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125 099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№68-2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0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328"/>
        <w:gridCol w:w="1328"/>
        <w:gridCol w:w="6114"/>
        <w:gridCol w:w="25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54 097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54 097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54 097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2"/>
        <w:gridCol w:w="594"/>
        <w:gridCol w:w="594"/>
        <w:gridCol w:w="4956"/>
        <w:gridCol w:w="34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  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6"/>
        <w:gridCol w:w="523"/>
        <w:gridCol w:w="12"/>
        <w:gridCol w:w="1738"/>
        <w:gridCol w:w="3554"/>
        <w:gridCol w:w="54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2268"/>
        <w:gridCol w:w="1461"/>
        <w:gridCol w:w="6"/>
        <w:gridCol w:w="655"/>
        <w:gridCol w:w="1340"/>
        <w:gridCol w:w="510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8"/>
        <w:gridCol w:w="560"/>
        <w:gridCol w:w="560"/>
        <w:gridCol w:w="3258"/>
        <w:gridCol w:w="5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№68-2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Берікқара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11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2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13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7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№68-2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Бостандық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328"/>
        <w:gridCol w:w="1328"/>
        <w:gridCol w:w="6114"/>
        <w:gridCol w:w="25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143 683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№68-2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Қызыләуіт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1 669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№68-2 шешіміне 6 қосымша</w:t>
            </w:r>
          </w:p>
        </w:tc>
      </w:tr>
    </w:tbl>
    <w:bookmarkStart w:name="z5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Ойық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71 737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71 737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№68-2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Үшарал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  <w:bookmarkEnd w:id="21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1 961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69 461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69 461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328"/>
        <w:gridCol w:w="1328"/>
        <w:gridCol w:w="6114"/>
        <w:gridCol w:w="25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103 723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103 723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102 973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8"/>
        <w:gridCol w:w="560"/>
        <w:gridCol w:w="560"/>
        <w:gridCol w:w="3258"/>
        <w:gridCol w:w="53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5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№68-2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С.Шәкіров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2 584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№68-2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5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67 968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67 968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№68-2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  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         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№68-2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Кеңес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1356"/>
        <w:gridCol w:w="1356"/>
        <w:gridCol w:w="6244"/>
        <w:gridCol w:w="2204"/>
        <w:gridCol w:w="133"/>
        <w:gridCol w:w="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62 332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61 531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61 531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65 944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24 419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24 419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23 668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 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№68-2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75 295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1133"/>
        <w:gridCol w:w="11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№68-2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Қасқабұлақ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23 690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№68-2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Тамды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627"/>
        <w:gridCol w:w="937"/>
        <w:gridCol w:w="843"/>
        <w:gridCol w:w="602"/>
        <w:gridCol w:w="7"/>
        <w:gridCol w:w="5882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86 672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 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