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2d7e" w14:textId="abb2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2020 жылғы 20 сәуірдегі № 71-6 шешімі. Жамбыл облысының Әділет департаментінде 2020 жылғы 22 сәуірде № 4572 болып тіркелді. Күші жойылды - Жамбыл облысы Талас аудандық мәслихатының 2021 жылғы 25 ақпандағы № 3-3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Талас аудандық мәслихатының 25.02.2021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2-3 тармағына,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Талас аудандық мәслихаты ШЕШІМ ҚАБЫЛДАДЫ:</w:t>
      </w:r>
    </w:p>
    <w:bookmarkStart w:name="z8" w:id="0"/>
    <w:p>
      <w:pPr>
        <w:spacing w:after="0"/>
        <w:ind w:left="0"/>
        <w:jc w:val="both"/>
      </w:pPr>
      <w:r>
        <w:rPr>
          <w:rFonts w:ascii="Times New Roman"/>
          <w:b w:val="false"/>
          <w:i w:val="false"/>
          <w:color w:val="000000"/>
          <w:sz w:val="28"/>
        </w:rPr>
        <w:t xml:space="preserve">
      1. Талас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0"/>
    <w:bookmarkStart w:name="z9" w:id="1"/>
    <w:p>
      <w:pPr>
        <w:spacing w:after="0"/>
        <w:ind w:left="0"/>
        <w:jc w:val="both"/>
      </w:pPr>
      <w:r>
        <w:rPr>
          <w:rFonts w:ascii="Times New Roman"/>
          <w:b w:val="false"/>
          <w:i w:val="false"/>
          <w:color w:val="000000"/>
          <w:sz w:val="28"/>
        </w:rPr>
        <w:t xml:space="preserve">
      2.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Талас аудандық мәслихатының 2019 жылғы 13 мамырдағы </w:t>
      </w:r>
      <w:r>
        <w:rPr>
          <w:rFonts w:ascii="Times New Roman"/>
          <w:b w:val="false"/>
          <w:i w:val="false"/>
          <w:color w:val="000000"/>
          <w:sz w:val="28"/>
        </w:rPr>
        <w:t>№ 55-3</w:t>
      </w:r>
      <w:r>
        <w:rPr>
          <w:rFonts w:ascii="Times New Roman"/>
          <w:b w:val="false"/>
          <w:i w:val="false"/>
          <w:color w:val="000000"/>
          <w:sz w:val="28"/>
        </w:rPr>
        <w:t xml:space="preserve"> шешімінің (нормативтік құқықтық актілерді тіркеу тізілімінде </w:t>
      </w:r>
      <w:r>
        <w:rPr>
          <w:rFonts w:ascii="Times New Roman"/>
          <w:b w:val="false"/>
          <w:i w:val="false"/>
          <w:color w:val="000000"/>
          <w:sz w:val="28"/>
        </w:rPr>
        <w:t>№ 4247</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2019 жылы 06 маусымда электронды турде жарияланған).</w:t>
      </w:r>
    </w:p>
    <w:bookmarkEnd w:id="1"/>
    <w:bookmarkStart w:name="z10" w:id="2"/>
    <w:p>
      <w:pPr>
        <w:spacing w:after="0"/>
        <w:ind w:left="0"/>
        <w:jc w:val="both"/>
      </w:pPr>
      <w:r>
        <w:rPr>
          <w:rFonts w:ascii="Times New Roman"/>
          <w:b w:val="false"/>
          <w:i w:val="false"/>
          <w:color w:val="000000"/>
          <w:sz w:val="28"/>
        </w:rPr>
        <w:t>
      3. Осы шешімнің орындалуын қадағалау Талас аудандық мәслихатының тұрғындарды әлеуметтік-құқықтық қорғау және мәдениет мәселелері жөніндегі тұрақты комиссиясына жүктелсін.</w:t>
      </w:r>
    </w:p>
    <w:bookmarkEnd w:id="2"/>
    <w:bookmarkStart w:name="z11"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Несипбаев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2020 жылғы 20 сәуірдегі</w:t>
            </w:r>
            <w:r>
              <w:br/>
            </w:r>
            <w:r>
              <w:rPr>
                <w:rFonts w:ascii="Times New Roman"/>
                <w:b w:val="false"/>
                <w:i w:val="false"/>
                <w:color w:val="000000"/>
                <w:sz w:val="20"/>
              </w:rPr>
              <w:t>№ 71-6</w:t>
            </w:r>
            <w:r>
              <w:rPr>
                <w:rFonts w:ascii="Times New Roman"/>
                <w:b w:val="false"/>
                <w:i w:val="false"/>
                <w:color w:val="000000"/>
                <w:sz w:val="20"/>
              </w:rPr>
              <w:t xml:space="preserve"> шешіміне 1 қосымша</w:t>
            </w:r>
          </w:p>
        </w:tc>
      </w:tr>
    </w:tbl>
    <w:bookmarkStart w:name="z17" w:id="4"/>
    <w:p>
      <w:pPr>
        <w:spacing w:after="0"/>
        <w:ind w:left="0"/>
        <w:jc w:val="left"/>
      </w:pPr>
      <w:r>
        <w:rPr>
          <w:rFonts w:ascii="Times New Roman"/>
          <w:b/>
          <w:i w:val="false"/>
          <w:color w:val="000000"/>
        </w:rPr>
        <w:t xml:space="preserve">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w:t>
      </w:r>
      <w:r>
        <w:br/>
      </w:r>
      <w:r>
        <w:rPr>
          <w:rFonts w:ascii="Times New Roman"/>
          <w:b/>
          <w:i w:val="false"/>
          <w:color w:val="000000"/>
        </w:rPr>
        <w:t>1. Жалпы ережелер</w:t>
      </w:r>
    </w:p>
    <w:bookmarkEnd w:id="4"/>
    <w:bookmarkStart w:name="z19" w:id="5"/>
    <w:p>
      <w:pPr>
        <w:spacing w:after="0"/>
        <w:ind w:left="0"/>
        <w:jc w:val="both"/>
      </w:pPr>
      <w:r>
        <w:rPr>
          <w:rFonts w:ascii="Times New Roman"/>
          <w:b w:val="false"/>
          <w:i w:val="false"/>
          <w:color w:val="000000"/>
          <w:sz w:val="28"/>
        </w:rPr>
        <w:t xml:space="preserve">
      1. Осы Әлеуметтік көмек көрсетудің, оның мөлшерін белгілеудің және мұқтаж азаматтардың жекелеген санаттарының тізбесін айқындаудың Қағидасы (бұдан әрі – Қағидалар) "Ардагерлер туралы" 2020 жылғы 6 мамырдағы Қазақстан Республикасының Заңына"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Заңына,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Талас аудандық мәслихатының 31.12.2020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қоданысқа енгізіледі) шешімімен.</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2. Әлеуметтік көмек Талас ауданында тұрақты тұратын азаматтарға көрсетіледі.</w:t>
      </w:r>
    </w:p>
    <w:bookmarkEnd w:id="6"/>
    <w:bookmarkStart w:name="z21" w:id="7"/>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23"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Талас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5" w:id="11"/>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6" w:id="12"/>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End w:id="12"/>
    <w:bookmarkStart w:name="z27" w:id="13"/>
    <w:p>
      <w:pPr>
        <w:spacing w:after="0"/>
        <w:ind w:left="0"/>
        <w:jc w:val="both"/>
      </w:pPr>
      <w:r>
        <w:rPr>
          <w:rFonts w:ascii="Times New Roman"/>
          <w:b w:val="false"/>
          <w:i w:val="false"/>
          <w:color w:val="000000"/>
          <w:sz w:val="28"/>
        </w:rPr>
        <w:t>
      6) уәкілетті орган – "Жамбыл облысы Талас ауданы әкімдігінің жұмыспен қамту және әлеуметтік бағдарламалар бөлімі" коммуналдық мемлекеттік мекемесі;</w:t>
      </w:r>
    </w:p>
    <w:bookmarkEnd w:id="13"/>
    <w:bookmarkStart w:name="z28" w:id="14"/>
    <w:p>
      <w:pPr>
        <w:spacing w:after="0"/>
        <w:ind w:left="0"/>
        <w:jc w:val="both"/>
      </w:pPr>
      <w:r>
        <w:rPr>
          <w:rFonts w:ascii="Times New Roman"/>
          <w:b w:val="false"/>
          <w:i w:val="false"/>
          <w:color w:val="000000"/>
          <w:sz w:val="28"/>
        </w:rPr>
        <w:t>
      7) уәкілетті ұйым – "Азаматтарға арналған үкімет" мемлекеттік корпорациясы" коммерциялық емес акционерлік қоғамының Жамбыл облысы бойынша филиалы – "Әлеуметтік төлемдерді ведомствоаралық есептеу орталығы" департаменті Талас аудандық бөлімшесі;</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30" w:id="16"/>
    <w:p>
      <w:pPr>
        <w:spacing w:after="0"/>
        <w:ind w:left="0"/>
        <w:jc w:val="both"/>
      </w:pPr>
      <w:r>
        <w:rPr>
          <w:rFonts w:ascii="Times New Roman"/>
          <w:b w:val="false"/>
          <w:i w:val="false"/>
          <w:color w:val="000000"/>
          <w:sz w:val="28"/>
        </w:rPr>
        <w:t>
      9) ең төмен күнкөріс деңгейі – Жамбыл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6"/>
    <w:bookmarkStart w:name="z31" w:id="17"/>
    <w:p>
      <w:pPr>
        <w:spacing w:after="0"/>
        <w:ind w:left="0"/>
        <w:jc w:val="both"/>
      </w:pPr>
      <w:r>
        <w:rPr>
          <w:rFonts w:ascii="Times New Roman"/>
          <w:b w:val="false"/>
          <w:i w:val="false"/>
          <w:color w:val="000000"/>
          <w:sz w:val="28"/>
        </w:rPr>
        <w:t>
      4. Осы Қағидалардың мақсаттары үшін әлеуметтік көмек ретінде Жамбыл облысы Талас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7"/>
    <w:bookmarkStart w:name="z32" w:id="18"/>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18"/>
    <w:bookmarkStart w:name="z33" w:id="19"/>
    <w:p>
      <w:pPr>
        <w:spacing w:after="0"/>
        <w:ind w:left="0"/>
        <w:jc w:val="both"/>
      </w:pP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p>
    <w:bookmarkEnd w:id="19"/>
    <w:bookmarkStart w:name="z34" w:id="20"/>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0"/>
    <w:bookmarkStart w:name="z35" w:id="21"/>
    <w:p>
      <w:pPr>
        <w:spacing w:after="0"/>
        <w:ind w:left="0"/>
        <w:jc w:val="both"/>
      </w:pPr>
      <w:r>
        <w:rPr>
          <w:rFonts w:ascii="Times New Roman"/>
          <w:b w:val="false"/>
          <w:i w:val="false"/>
          <w:color w:val="000000"/>
          <w:sz w:val="28"/>
        </w:rPr>
        <w:t>
      7. Атаулы күндер мен мереке күндеріне бір рет әлеуметтік көмек:</w:t>
      </w:r>
    </w:p>
    <w:bookmarkEnd w:id="21"/>
    <w:bookmarkStart w:name="z36" w:id="22"/>
    <w:p>
      <w:pPr>
        <w:spacing w:after="0"/>
        <w:ind w:left="0"/>
        <w:jc w:val="both"/>
      </w:pPr>
      <w:r>
        <w:rPr>
          <w:rFonts w:ascii="Times New Roman"/>
          <w:b w:val="false"/>
          <w:i w:val="false"/>
          <w:color w:val="000000"/>
          <w:sz w:val="28"/>
        </w:rPr>
        <w:t>
      1) 15 ақпанға - Кеңес әскерінің Ауған жерінен шығарылған күні:</w:t>
      </w:r>
    </w:p>
    <w:bookmarkEnd w:id="22"/>
    <w:bookmarkStart w:name="z37" w:id="23"/>
    <w:p>
      <w:pPr>
        <w:spacing w:after="0"/>
        <w:ind w:left="0"/>
        <w:jc w:val="both"/>
      </w:pPr>
      <w:r>
        <w:rPr>
          <w:rFonts w:ascii="Times New Roman"/>
          <w:b w:val="false"/>
          <w:i w:val="false"/>
          <w:color w:val="000000"/>
          <w:sz w:val="28"/>
        </w:rPr>
        <w:t>
      1.1) 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30000 (отыз мың) теңге мөлшерінде;</w:t>
      </w:r>
    </w:p>
    <w:bookmarkEnd w:id="23"/>
    <w:bookmarkStart w:name="z38" w:id="24"/>
    <w:p>
      <w:pPr>
        <w:spacing w:after="0"/>
        <w:ind w:left="0"/>
        <w:jc w:val="both"/>
      </w:pPr>
      <w:r>
        <w:rPr>
          <w:rFonts w:ascii="Times New Roman"/>
          <w:b w:val="false"/>
          <w:i w:val="false"/>
          <w:color w:val="000000"/>
          <w:sz w:val="28"/>
        </w:rPr>
        <w:t>
      2) 26 сәуірге - Чернобыль атом электростанциясындағы апат болған күн:</w:t>
      </w:r>
    </w:p>
    <w:bookmarkEnd w:id="24"/>
    <w:bookmarkStart w:name="z39" w:id="25"/>
    <w:p>
      <w:pPr>
        <w:spacing w:after="0"/>
        <w:ind w:left="0"/>
        <w:jc w:val="both"/>
      </w:pPr>
      <w:r>
        <w:rPr>
          <w:rFonts w:ascii="Times New Roman"/>
          <w:b w:val="false"/>
          <w:i w:val="false"/>
          <w:color w:val="000000"/>
          <w:sz w:val="28"/>
        </w:rPr>
        <w:t>
      2.1) 1986-1989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мөлшерінде;</w:t>
      </w:r>
    </w:p>
    <w:bookmarkEnd w:id="25"/>
    <w:bookmarkStart w:name="z40" w:id="26"/>
    <w:p>
      <w:pPr>
        <w:spacing w:after="0"/>
        <w:ind w:left="0"/>
        <w:jc w:val="both"/>
      </w:pPr>
      <w:r>
        <w:rPr>
          <w:rFonts w:ascii="Times New Roman"/>
          <w:b w:val="false"/>
          <w:i w:val="false"/>
          <w:color w:val="000000"/>
          <w:sz w:val="28"/>
        </w:rPr>
        <w:t>
      3) 9 мамырға - Жеңіс күні:</w:t>
      </w:r>
    </w:p>
    <w:bookmarkEnd w:id="26"/>
    <w:bookmarkStart w:name="z41" w:id="27"/>
    <w:p>
      <w:pPr>
        <w:spacing w:after="0"/>
        <w:ind w:left="0"/>
        <w:jc w:val="both"/>
      </w:pPr>
      <w:r>
        <w:rPr>
          <w:rFonts w:ascii="Times New Roman"/>
          <w:b w:val="false"/>
          <w:i w:val="false"/>
          <w:color w:val="000000"/>
          <w:sz w:val="28"/>
        </w:rPr>
        <w:t>
      3.1) Ұлы Отан соғысының қатысушылары мен мүгедектеріне 300 000 (үш жүз мың) теңге мөлшерінде;</w:t>
      </w:r>
    </w:p>
    <w:bookmarkEnd w:id="27"/>
    <w:bookmarkStart w:name="z42" w:id="28"/>
    <w:p>
      <w:pPr>
        <w:spacing w:after="0"/>
        <w:ind w:left="0"/>
        <w:jc w:val="both"/>
      </w:pPr>
      <w:r>
        <w:rPr>
          <w:rFonts w:ascii="Times New Roman"/>
          <w:b w:val="false"/>
          <w:i w:val="false"/>
          <w:color w:val="000000"/>
          <w:sz w:val="28"/>
        </w:rPr>
        <w:t>
      3.2) Ұлы Отан соғысында қаза тапқан жауынгерлердің екінші рет некеге отырмаған жесірлерінің әйелдеріне (күйеулеріне) 30 000 (отыз мың) теңге мөлшерінде;</w:t>
      </w:r>
    </w:p>
    <w:bookmarkEnd w:id="28"/>
    <w:bookmarkStart w:name="z43" w:id="29"/>
    <w:p>
      <w:pPr>
        <w:spacing w:after="0"/>
        <w:ind w:left="0"/>
        <w:jc w:val="both"/>
      </w:pPr>
      <w:r>
        <w:rPr>
          <w:rFonts w:ascii="Times New Roman"/>
          <w:b w:val="false"/>
          <w:i w:val="false"/>
          <w:color w:val="000000"/>
          <w:sz w:val="28"/>
        </w:rPr>
        <w:t>
      3.3) Ұлы Отан соғысы жылдарында тылдағы қажырлы еңбегі және қалтқысыз әскери қызметі үшін бұрынғы Кеңестік Социалистік Республикалар Одағының ордендерімен және медальдарымен наградталған адамдарға және 1941 жылғы 22 маусым 1945 жылғы 9 мамыр аралығында кемінде 6 ай жұмыс істеген және Ұлы Отан соғысы жылдарында тылдағы қажырлы еңбегі мен қалтқысыз әскери қызметі үшін бұрынғы Кеңестік Социалистік Республикалар Одағының ордендерімен және медальдарымен марапатталмаған адамдарға 30 000 (отыз мың) теңге мөлшерінде көрсетіледі.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Жамбыл облысы Талас аудандық мәслихатының 31.12.2020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Жамбыл облысы Талас аудандық мәслихатының 31.12.2020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Жамбыл облысы Талас аудандық мәслихатының 31.12.2020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алынып тасталды- Жамбыл облысы Талас аудандық мәслихатының 31.12.2020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алынып тасталды- Жамбыл облысы Талас аудандық мәслихатының 31.12.2020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алынып тасталды- Жамбыл облысы Талас аудандық мәслихатының 31.12.2020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алынып тасталды- Жамбыл облысы Талас аудандық мәслихатының 31.12.2020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қоданысқа енгізіледі) шешімімен.</w:t>
      </w:r>
      <w:r>
        <w:br/>
      </w:r>
      <w:r>
        <w:rPr>
          <w:rFonts w:ascii="Times New Roman"/>
          <w:b w:val="false"/>
          <w:i w:val="false"/>
          <w:color w:val="000000"/>
          <w:sz w:val="28"/>
        </w:rPr>
        <w:t>
</w:t>
      </w:r>
    </w:p>
    <w:bookmarkStart w:name="z51" w:id="30"/>
    <w:p>
      <w:pPr>
        <w:spacing w:after="0"/>
        <w:ind w:left="0"/>
        <w:jc w:val="both"/>
      </w:pPr>
      <w:r>
        <w:rPr>
          <w:rFonts w:ascii="Times New Roman"/>
          <w:b w:val="false"/>
          <w:i w:val="false"/>
          <w:color w:val="000000"/>
          <w:sz w:val="28"/>
        </w:rPr>
        <w:t>
      5) 29 тамызға - Семей полигонының жабылған күні:</w:t>
      </w:r>
    </w:p>
    <w:bookmarkEnd w:id="30"/>
    <w:bookmarkStart w:name="z52" w:id="31"/>
    <w:p>
      <w:pPr>
        <w:spacing w:after="0"/>
        <w:ind w:left="0"/>
        <w:jc w:val="both"/>
      </w:pPr>
      <w:r>
        <w:rPr>
          <w:rFonts w:ascii="Times New Roman"/>
          <w:b w:val="false"/>
          <w:i w:val="false"/>
          <w:color w:val="000000"/>
          <w:sz w:val="28"/>
        </w:rPr>
        <w:t>
      5.1)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адамдарға, сондай-ақ ядролық сынақтар мен жаттығуларға тікелей қатысқан адамдарға 30 000 (отыз мың) теңге мөлшерінде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енгізілді – Жамбыл облысы Талас аудандық мәслихатының 31.12.2020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қоданысқа енгізіледі) шешімімен.</w:t>
      </w:r>
      <w:r>
        <w:br/>
      </w: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8. Өтініш бойынша бір жолғы әлеуметтік көмек:</w:t>
      </w:r>
    </w:p>
    <w:bookmarkEnd w:id="32"/>
    <w:bookmarkStart w:name="z54" w:id="33"/>
    <w:p>
      <w:pPr>
        <w:spacing w:after="0"/>
        <w:ind w:left="0"/>
        <w:jc w:val="both"/>
      </w:pPr>
      <w:r>
        <w:rPr>
          <w:rFonts w:ascii="Times New Roman"/>
          <w:b w:val="false"/>
          <w:i w:val="false"/>
          <w:color w:val="000000"/>
          <w:sz w:val="28"/>
        </w:rPr>
        <w:t>
      8.1) жан басына шаққандағы орташа табысы ең төмен күнкөріс деңгейінің 2 (екі) еселік көлемінен аспайтын санаттағы азаматтарға (отбасыларға) арнайы комиссияның анықтауымен ең төменгі күнкөріс деңгейінің 2 (екі) еселенген көлемінде;</w:t>
      </w:r>
    </w:p>
    <w:bookmarkEnd w:id="33"/>
    <w:bookmarkStart w:name="z55" w:id="34"/>
    <w:p>
      <w:pPr>
        <w:spacing w:after="0"/>
        <w:ind w:left="0"/>
        <w:jc w:val="both"/>
      </w:pPr>
      <w:r>
        <w:rPr>
          <w:rFonts w:ascii="Times New Roman"/>
          <w:b w:val="false"/>
          <w:i w:val="false"/>
          <w:color w:val="000000"/>
          <w:sz w:val="28"/>
        </w:rPr>
        <w:t>
      8.2) адамдарға, бас бостандығынан айыру орындарынан босатылған күннен бастап 3 (үш) ай ішінде, пробация қызметінің есебінде тұрған, өмірлік қиын жағдайдағы, алдындағы тоқсандық кірісі 2 (екі) еселенген ең төменгі күнкөрiс деңгейiнен аспаған жағдайда, арнайы комиссияның анықтауымен ең төменгі күнкөрiс деңгейінің 2 (екі) еселенген көлемінде;</w:t>
      </w:r>
    </w:p>
    <w:bookmarkEnd w:id="34"/>
    <w:bookmarkStart w:name="z56" w:id="35"/>
    <w:p>
      <w:pPr>
        <w:spacing w:after="0"/>
        <w:ind w:left="0"/>
        <w:jc w:val="both"/>
      </w:pPr>
      <w:r>
        <w:rPr>
          <w:rFonts w:ascii="Times New Roman"/>
          <w:b w:val="false"/>
          <w:i w:val="false"/>
          <w:color w:val="000000"/>
          <w:sz w:val="28"/>
        </w:rPr>
        <w:t>
      8.3) әлеуметтік мәні бар туберкулез, қатерлі ісіктер ауруымен ауыратын, жан басына шаққандағы орташа табысы ең төмен күнкөріс деңгейінің жеті еселік мөлшерінен аспайтын, азаматтарғы арнайы комиссияның анықтауымен ең төменгі күнкөріс деңгейінің 2 (екі) еселенген көлемінде;</w:t>
      </w:r>
    </w:p>
    <w:bookmarkEnd w:id="35"/>
    <w:bookmarkStart w:name="z57" w:id="36"/>
    <w:p>
      <w:pPr>
        <w:spacing w:after="0"/>
        <w:ind w:left="0"/>
        <w:jc w:val="both"/>
      </w:pPr>
      <w:r>
        <w:rPr>
          <w:rFonts w:ascii="Times New Roman"/>
          <w:b w:val="false"/>
          <w:i w:val="false"/>
          <w:color w:val="000000"/>
          <w:sz w:val="28"/>
        </w:rPr>
        <w:t xml:space="preserve">
      8.4) табиғи зілзаланың немесе өрттің салдарынан азаматқа (отбасына) не оның мүлкіне зиян келтірілгенде, отбасының жан басына шаққандағы орташа табысы ең төмен күнкөріс деңгейінің жеті еселік мөлшерінен аспайтын орташа табысы бар мұқтаж азаматтарға (отбасыларына) арнайы комиссияның анықтауымен 100 (жүз) айлық есептік көрсеткішке дейінгі шекте көрсетіледі. </w:t>
      </w:r>
    </w:p>
    <w:bookmarkEnd w:id="36"/>
    <w:bookmarkStart w:name="z58" w:id="37"/>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мұқтаж азаматтар үш ай ішінде өтініш береді. </w:t>
      </w:r>
    </w:p>
    <w:bookmarkEnd w:id="37"/>
    <w:bookmarkStart w:name="z59" w:id="38"/>
    <w:p>
      <w:pPr>
        <w:spacing w:after="0"/>
        <w:ind w:left="0"/>
        <w:jc w:val="both"/>
      </w:pPr>
      <w:r>
        <w:rPr>
          <w:rFonts w:ascii="Times New Roman"/>
          <w:b w:val="false"/>
          <w:i w:val="false"/>
          <w:color w:val="000000"/>
          <w:sz w:val="28"/>
        </w:rPr>
        <w:t>
      9. Өтініші бойынша мерзімді әлеуметтік көмек:</w:t>
      </w:r>
    </w:p>
    <w:bookmarkEnd w:id="38"/>
    <w:bookmarkStart w:name="z60" w:id="39"/>
    <w:p>
      <w:pPr>
        <w:spacing w:after="0"/>
        <w:ind w:left="0"/>
        <w:jc w:val="both"/>
      </w:pPr>
      <w:r>
        <w:rPr>
          <w:rFonts w:ascii="Times New Roman"/>
          <w:b w:val="false"/>
          <w:i w:val="false"/>
          <w:color w:val="000000"/>
          <w:sz w:val="28"/>
        </w:rPr>
        <w:t>
      9.1) Отбасының жан басына шаққандағы орташа табысы ең төмен күнкөріс деңгейінің жеті еселік мөлшерінен аспайтын орташа табысы бар, әлеуметтік мәні бар туберкулез ауруымен ауырып, амбулаториялық жағдайда емін жалғастырушы науқасқа ай сайын ең төменгі күнкөріс деңгейінің мөлшерінде көрсетіледі.</w:t>
      </w:r>
    </w:p>
    <w:bookmarkEnd w:id="39"/>
    <w:bookmarkStart w:name="z61" w:id="40"/>
    <w:p>
      <w:pPr>
        <w:spacing w:after="0"/>
        <w:ind w:left="0"/>
        <w:jc w:val="both"/>
      </w:pPr>
      <w:r>
        <w:rPr>
          <w:rFonts w:ascii="Times New Roman"/>
          <w:b w:val="false"/>
          <w:i w:val="false"/>
          <w:color w:val="000000"/>
          <w:sz w:val="28"/>
        </w:rPr>
        <w:t>
      9.2) Отбасының жан басына шаққандағы орташа табысы ең төмен күнкөріс деңгейінің жеті еселік мөлшерінен аспайтын орташа табысы бар, әлеуметтік мәні бар адамның иммунитет тапшылығы вирусы (АИТВ) тудыратын инфекциясы бар балаға және балаға күтім жасайтын заңды өкілге өтініш білдірген айдан бастап ай сайын ең төменгі күнкөріс деңгейінің 2 (екі) еселенген көлемінде көрсетіледі.</w:t>
      </w:r>
    </w:p>
    <w:bookmarkEnd w:id="40"/>
    <w:bookmarkStart w:name="z62" w:id="41"/>
    <w:p>
      <w:pPr>
        <w:spacing w:after="0"/>
        <w:ind w:left="0"/>
        <w:jc w:val="both"/>
      </w:pPr>
      <w:r>
        <w:rPr>
          <w:rFonts w:ascii="Times New Roman"/>
          <w:b w:val="false"/>
          <w:i w:val="false"/>
          <w:color w:val="000000"/>
          <w:sz w:val="28"/>
        </w:rPr>
        <w:t>
      10.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 бекітеді.</w:t>
      </w:r>
    </w:p>
    <w:bookmarkEnd w:id="41"/>
    <w:bookmarkStart w:name="z63" w:id="42"/>
    <w:p>
      <w:pPr>
        <w:spacing w:after="0"/>
        <w:ind w:left="0"/>
        <w:jc w:val="both"/>
      </w:pPr>
      <w:r>
        <w:rPr>
          <w:rFonts w:ascii="Times New Roman"/>
          <w:b w:val="false"/>
          <w:i w:val="false"/>
          <w:color w:val="000000"/>
          <w:sz w:val="28"/>
        </w:rPr>
        <w:t>
      11. Арнайы комиссиялар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bookmarkEnd w:id="42"/>
    <w:bookmarkStart w:name="z64" w:id="43"/>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облыстық жергілікті атқарушы органның келісімі бойынша бірыңғай мөлшерде белгіленеді.</w:t>
      </w:r>
    </w:p>
    <w:bookmarkEnd w:id="43"/>
    <w:bookmarkStart w:name="z65" w:id="44"/>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4"/>
    <w:bookmarkStart w:name="z66" w:id="45"/>
    <w:p>
      <w:pPr>
        <w:spacing w:after="0"/>
        <w:ind w:left="0"/>
        <w:jc w:val="left"/>
      </w:pPr>
      <w:r>
        <w:rPr>
          <w:rFonts w:ascii="Times New Roman"/>
          <w:b/>
          <w:i w:val="false"/>
          <w:color w:val="000000"/>
        </w:rPr>
        <w:t xml:space="preserve"> 3. Әлеуметтік көмек көрсету тәртібі</w:t>
      </w:r>
    </w:p>
    <w:bookmarkEnd w:id="45"/>
    <w:bookmarkStart w:name="z67" w:id="46"/>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Жамбыл облысы Талас ауданы әкімдігі бекіткен тізім бойынша көрсетіледі.</w:t>
      </w:r>
    </w:p>
    <w:bookmarkEnd w:id="46"/>
    <w:bookmarkStart w:name="z72" w:id="47"/>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мынадай құжаттарды:</w:t>
      </w:r>
    </w:p>
    <w:bookmarkEnd w:id="47"/>
    <w:p>
      <w:pPr>
        <w:spacing w:after="0"/>
        <w:ind w:left="0"/>
        <w:jc w:val="both"/>
      </w:pPr>
      <w:r>
        <w:rPr>
          <w:rFonts w:ascii="Times New Roman"/>
          <w:b w:val="false"/>
          <w:i w:val="false"/>
          <w:color w:val="000000"/>
          <w:sz w:val="28"/>
        </w:rPr>
        <w:t>
      1) жеке басын куәландыратын құжатты;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Жамбыл облысы Талас аудандық мәслихатының 31.12.2020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 тармақ жаңа редакцияда – Жамбыл облысы Талас аудандық мәслихатының 29.09.2020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Жамбыл облысы Талас аудандық мәслихатының 31.12.2020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Ескерту. 16-тармақта барлық мәтін бойынша "Құжаттар салыстырып тексеру үшін түпнұсқалары да және көшірмелері де ұсынылады, содан кейін құжаттардың түпнұсқалары өтініш берушіге қайтарылады" деген сөз – "Салыстырып тексеру үшін құжаттардың төлнұсқалары ұсынылады, содан кейін құжаттардың төлнұсқалары өтініш берушіге қайтарылады." деген сөздермен ауыстырылды – Жамбыл облысы Талас аудандық мәслихатының 31.12.2020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қоданысқа енгізіледі) шешімімен.</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16. Құжаттар салыстырып тексеру үшін түпнұсқалары да және көшірмелері де ұсынылады, содан кейін құжаттардың түпнұсқалары өтініш берушіге қайтарылады.</w:t>
      </w:r>
    </w:p>
    <w:bookmarkEnd w:id="48"/>
    <w:bookmarkStart w:name="z74" w:id="49"/>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9"/>
    <w:bookmarkStart w:name="z75" w:id="50"/>
    <w:p>
      <w:pPr>
        <w:spacing w:after="0"/>
        <w:ind w:left="0"/>
        <w:jc w:val="both"/>
      </w:pPr>
      <w:r>
        <w:rPr>
          <w:rFonts w:ascii="Times New Roman"/>
          <w:b w:val="false"/>
          <w:i w:val="false"/>
          <w:color w:val="000000"/>
          <w:sz w:val="28"/>
        </w:rPr>
        <w:t>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 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50"/>
    <w:bookmarkStart w:name="z76" w:id="5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1"/>
    <w:bookmarkStart w:name="z77" w:id="52"/>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2"/>
    <w:bookmarkStart w:name="z78" w:id="53"/>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3"/>
    <w:bookmarkStart w:name="z79" w:id="54"/>
    <w:p>
      <w:pPr>
        <w:spacing w:after="0"/>
        <w:ind w:left="0"/>
        <w:jc w:val="both"/>
      </w:pPr>
      <w:r>
        <w:rPr>
          <w:rFonts w:ascii="Times New Roman"/>
          <w:b w:val="false"/>
          <w:i w:val="false"/>
          <w:color w:val="000000"/>
          <w:sz w:val="28"/>
        </w:rPr>
        <w:t>
      21.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4"/>
    <w:bookmarkStart w:name="z80" w:id="55"/>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5"/>
    <w:bookmarkStart w:name="z81" w:id="56"/>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6"/>
    <w:bookmarkStart w:name="z82" w:id="57"/>
    <w:p>
      <w:pPr>
        <w:spacing w:after="0"/>
        <w:ind w:left="0"/>
        <w:jc w:val="both"/>
      </w:pPr>
      <w:r>
        <w:rPr>
          <w:rFonts w:ascii="Times New Roman"/>
          <w:b w:val="false"/>
          <w:i w:val="false"/>
          <w:color w:val="000000"/>
          <w:sz w:val="28"/>
        </w:rPr>
        <w:t>
      Осы қағидалардың 19 және 20 тармақтарында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7"/>
    <w:bookmarkStart w:name="z83" w:id="58"/>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8"/>
    <w:bookmarkStart w:name="z84" w:id="59"/>
    <w:p>
      <w:pPr>
        <w:spacing w:after="0"/>
        <w:ind w:left="0"/>
        <w:jc w:val="both"/>
      </w:pPr>
      <w:r>
        <w:rPr>
          <w:rFonts w:ascii="Times New Roman"/>
          <w:b w:val="false"/>
          <w:i w:val="false"/>
          <w:color w:val="000000"/>
          <w:sz w:val="28"/>
        </w:rPr>
        <w:t>
      25. Әлеуметтік көмек көрсетуден бас тарту:</w:t>
      </w:r>
    </w:p>
    <w:bookmarkEnd w:id="59"/>
    <w:bookmarkStart w:name="z85" w:id="6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0"/>
    <w:bookmarkStart w:name="z86" w:id="61"/>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1"/>
    <w:bookmarkStart w:name="z87" w:id="62"/>
    <w:p>
      <w:pPr>
        <w:spacing w:after="0"/>
        <w:ind w:left="0"/>
        <w:jc w:val="both"/>
      </w:pPr>
      <w:r>
        <w:rPr>
          <w:rFonts w:ascii="Times New Roman"/>
          <w:b w:val="false"/>
          <w:i w:val="false"/>
          <w:color w:val="000000"/>
          <w:sz w:val="28"/>
        </w:rPr>
        <w:t>
      3) адамның (отбасының) жанбасына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2"/>
    <w:bookmarkStart w:name="z88" w:id="63"/>
    <w:p>
      <w:pPr>
        <w:spacing w:after="0"/>
        <w:ind w:left="0"/>
        <w:jc w:val="both"/>
      </w:pPr>
      <w:r>
        <w:rPr>
          <w:rFonts w:ascii="Times New Roman"/>
          <w:b w:val="false"/>
          <w:i w:val="false"/>
          <w:color w:val="000000"/>
          <w:sz w:val="28"/>
        </w:rPr>
        <w:t>
      26. Әлеуметтік көмек ұсынуға шығыстарды қаржыландыру Жамбыл облысы Талас ауданының бюджетінде көзделген ағымдағы қаржы жылына арналған қаражат шегінде жүзеге асырылады.</w:t>
      </w:r>
    </w:p>
    <w:bookmarkEnd w:id="63"/>
    <w:bookmarkStart w:name="z89" w:id="6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4"/>
    <w:bookmarkStart w:name="z90" w:id="65"/>
    <w:p>
      <w:pPr>
        <w:spacing w:after="0"/>
        <w:ind w:left="0"/>
        <w:jc w:val="both"/>
      </w:pPr>
      <w:r>
        <w:rPr>
          <w:rFonts w:ascii="Times New Roman"/>
          <w:b w:val="false"/>
          <w:i w:val="false"/>
          <w:color w:val="000000"/>
          <w:sz w:val="28"/>
        </w:rPr>
        <w:t>
      27. Әлеуметтік көмек:</w:t>
      </w:r>
    </w:p>
    <w:bookmarkEnd w:id="65"/>
    <w:bookmarkStart w:name="z91" w:id="66"/>
    <w:p>
      <w:pPr>
        <w:spacing w:after="0"/>
        <w:ind w:left="0"/>
        <w:jc w:val="both"/>
      </w:pPr>
      <w:r>
        <w:rPr>
          <w:rFonts w:ascii="Times New Roman"/>
          <w:b w:val="false"/>
          <w:i w:val="false"/>
          <w:color w:val="000000"/>
          <w:sz w:val="28"/>
        </w:rPr>
        <w:t>
      1) алушы қайтыс болған;</w:t>
      </w:r>
    </w:p>
    <w:bookmarkEnd w:id="66"/>
    <w:bookmarkStart w:name="z92" w:id="67"/>
    <w:p>
      <w:pPr>
        <w:spacing w:after="0"/>
        <w:ind w:left="0"/>
        <w:jc w:val="both"/>
      </w:pPr>
      <w:r>
        <w:rPr>
          <w:rFonts w:ascii="Times New Roman"/>
          <w:b w:val="false"/>
          <w:i w:val="false"/>
          <w:color w:val="000000"/>
          <w:sz w:val="28"/>
        </w:rPr>
        <w:t>
      2) алушы Талас ауданы шегінен тыс тұрақты тұруға кеткен;</w:t>
      </w:r>
    </w:p>
    <w:bookmarkEnd w:id="67"/>
    <w:bookmarkStart w:name="z93" w:id="6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8"/>
    <w:bookmarkStart w:name="z94" w:id="69"/>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9"/>
    <w:bookmarkStart w:name="z95" w:id="70"/>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0"/>
    <w:bookmarkStart w:name="z96" w:id="71"/>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71"/>
    <w:bookmarkStart w:name="z97" w:id="72"/>
    <w:p>
      <w:pPr>
        <w:spacing w:after="0"/>
        <w:ind w:left="0"/>
        <w:jc w:val="left"/>
      </w:pPr>
      <w:r>
        <w:rPr>
          <w:rFonts w:ascii="Times New Roman"/>
          <w:b/>
          <w:i w:val="false"/>
          <w:color w:val="000000"/>
        </w:rPr>
        <w:t xml:space="preserve"> 5. Қорытынды ереже</w:t>
      </w:r>
    </w:p>
    <w:bookmarkEnd w:id="72"/>
    <w:bookmarkStart w:name="z98" w:id="73"/>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2020 жылғы 20 сәуірдегі</w:t>
            </w:r>
            <w:r>
              <w:br/>
            </w:r>
            <w:r>
              <w:rPr>
                <w:rFonts w:ascii="Times New Roman"/>
                <w:b w:val="false"/>
                <w:i w:val="false"/>
                <w:color w:val="000000"/>
                <w:sz w:val="20"/>
              </w:rPr>
              <w:t>№ 71-6 шешіміне 2 қосымша</w:t>
            </w:r>
          </w:p>
        </w:tc>
      </w:tr>
    </w:tbl>
    <w:bookmarkStart w:name="z102" w:id="74"/>
    <w:p>
      <w:pPr>
        <w:spacing w:after="0"/>
        <w:ind w:left="0"/>
        <w:jc w:val="left"/>
      </w:pPr>
      <w:r>
        <w:rPr>
          <w:rFonts w:ascii="Times New Roman"/>
          <w:b/>
          <w:i w:val="false"/>
          <w:color w:val="000000"/>
        </w:rPr>
        <w:t xml:space="preserve"> Талас аудандық мәслихатының күші жойылды деп танылған шешімдердің тізбесі</w:t>
      </w:r>
    </w:p>
    <w:bookmarkEnd w:id="74"/>
    <w:bookmarkStart w:name="z103" w:id="75"/>
    <w:p>
      <w:pPr>
        <w:spacing w:after="0"/>
        <w:ind w:left="0"/>
        <w:jc w:val="both"/>
      </w:pPr>
      <w:r>
        <w:rPr>
          <w:rFonts w:ascii="Times New Roman"/>
          <w:b w:val="false"/>
          <w:i w:val="false"/>
          <w:color w:val="000000"/>
          <w:sz w:val="28"/>
        </w:rPr>
        <w:t xml:space="preserve">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Талас аудандық мәслихатының 2019 жылғы 13 мамырдағы </w:t>
      </w:r>
      <w:r>
        <w:rPr>
          <w:rFonts w:ascii="Times New Roman"/>
          <w:b w:val="false"/>
          <w:i w:val="false"/>
          <w:color w:val="000000"/>
          <w:sz w:val="28"/>
        </w:rPr>
        <w:t>№ 55-3</w:t>
      </w:r>
      <w:r>
        <w:rPr>
          <w:rFonts w:ascii="Times New Roman"/>
          <w:b w:val="false"/>
          <w:i w:val="false"/>
          <w:color w:val="000000"/>
          <w:sz w:val="28"/>
        </w:rPr>
        <w:t xml:space="preserve"> шешімі (нормативтік құқықтық актілерді тіркеу тізілімінде </w:t>
      </w:r>
      <w:r>
        <w:rPr>
          <w:rFonts w:ascii="Times New Roman"/>
          <w:b w:val="false"/>
          <w:i w:val="false"/>
          <w:color w:val="000000"/>
          <w:sz w:val="28"/>
        </w:rPr>
        <w:t>№ 4247</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2019 жылы 06 маусымда электронды турде жарияланған)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