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b7c7" w14:textId="856b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2020 жылғы 28 ақпандағы № 53 қаулысы. Жамбыл облысының Әділет департаментінде 2020 жылғы 2 наурызда № 4516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ауданында 2020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Талас ауданы әкімінің орынбасары Кәдірбек Рысқұлбекұлы Садубаевқа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070"/>
        <w:gridCol w:w="1552"/>
        <w:gridCol w:w="2368"/>
        <w:gridCol w:w="2168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қала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орталықтар), ауыл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"Азиада"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"Мирас"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"Болашақ"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"Астана"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"Әйгерім"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"Байтерек"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қалалық әкімі аппаратының "Байтерек" бөбекжай бақшасы" мемлекеттік коммуналдық қазыналық кәсіпорны (санаторлық топ)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(балабақшалар), ауыл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Тамды ауылдық округі әкімі аппаратының "Ақниет"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Көктал ауылдық округі әкімі аппаратының "Ақерке"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Бостандық ауылдық округі әкімі аппаратының "Ақбөпе"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Ақкөл ауылдық округі әкімі аппаратының "Қарлығаш"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Кеңес ауылдық округі әкімі аппаратының "Балбөбек"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Қызыләуіт ауылдық округі әкімі аппаратының "Балдаурен"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Бостандық ауылдық округі әкімі аппаратының "Дәния"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Үшарал ауылдық округі әкімі аппаратының "Ұлбике"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Ойық ауылдық округі әкімі аппаратының "Ақнұр"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С.Шәкіров ауылдық округі әкімі аппаратының "Еркетай"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Берікқара ауылдық округі әкімі аппаратының "Балауса"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Қаратау ауылдық округі әкімі аппаратының "Нұрсұлтан"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Аққұм ауылдық округі әкімі аппаратының "Сымбат" бөбекжай бақшасы" мемлекеттік коммуналдық қазыналық кәсіпорны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(балабақшалар), қала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Babyland" балабақшасы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А-Я" бөбекжай бақшасы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бөбекжай-бақшасы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KIDS бөбекжай-бақшасы" жауапкершілігі шектеулі серіктестігі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"Рай&amp;Рус" бөбекжай-балабақшасы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"Ерке-Асыл" балабақшасы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"МЕКТЕП-БАЛАБАҚША АНЖЕЛИКА" жауапкершілігі шектеулі серіктестігі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