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e8aa" w14:textId="80be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Сарысу ауданының қала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29 желтоқсандағы № 88-2 шешімі. Жамбыл облысының Әділет департаментінде 2021 жылғы 6 қаңтарда № 4882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1) тармақшасына сәйкес, Сарысу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 және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қала және әрбір ауылдық округ бойынша мынадай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Жаңатас қаласы бойынша: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454 344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52 216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401 760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470 381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-16 037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16 037 мың теңге.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108 906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10 663 мың теңге;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98 243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112 904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-3 998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3 998 мың теңге;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3 998 мың теңге.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83 158 мың теңге, оның ішінде: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3 459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87 040 мың теңге;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-3 882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3 882 мың теңге.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47 977 мың теңге, оның ішінде: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1 656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50 185 мың теңге;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2 208 мың теңге.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53 171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53 527 мың теңге;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356 мың теңге.</w:t>
      </w:r>
    </w:p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68 928 мың теңге,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66 304 мың теңге;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69 354 мың теңге;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64"/>
    <w:bookmarkStart w:name="z1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 мың теңге;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 мың теңге;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426 мың теңге.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57 787 мың теңге, оның ішінде: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59 135 мың теңге;</w:t>
      </w:r>
    </w:p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- 1 348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1 348 мың теңге;</w:t>
      </w:r>
    </w:p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1 348 мың теңге.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83 134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81 477 мың теңге;</w:t>
      </w:r>
    </w:p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86 104 мың теңге;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- 2 970 мың теңге;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2 970 мың теңге;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2 970 мың теңге.</w:t>
      </w:r>
    </w:p>
    <w:bookmarkEnd w:id="91"/>
    <w:bookmarkStart w:name="z1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92"/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65 256 мың теңге, оның ішінде: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65 947 мың теңге;</w:t>
      </w:r>
    </w:p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94"/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5"/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96"/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97"/>
    <w:bookmarkStart w:name="z1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99"/>
    <w:bookmarkStart w:name="z1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- 691 мың теңге;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 мың теңге;</w:t>
      </w:r>
    </w:p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691 мың теңге.</w:t>
      </w:r>
    </w:p>
    <w:bookmarkEnd w:id="101"/>
    <w:bookmarkStart w:name="z1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102"/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48 065 мың теңге, оның ішінде: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47 150 мың теңге;</w:t>
      </w:r>
    </w:p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49 063 мың теңге;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105"/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6"/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111"/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теңге;</w:t>
      </w:r>
    </w:p>
    <w:bookmarkEnd w:id="112"/>
    <w:bookmarkStart w:name="z1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998 мың теңге.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– Жамбыл облысы Сарысу аудандық мәслихатының 27.04.2021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енгізіледі); 01.07.2021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енгізіледі); 15.10.2021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енгізіледі); 10.12.2021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аудандық бюджеттен қала және ауылдық округтердің бюджеттеріне берілетін субвенция мөлшері 217 068 мың теңге сомасында белгіленсін, оның ішінде:</w:t>
      </w:r>
    </w:p>
    <w:bookmarkEnd w:id="114"/>
    <w:bookmarkStart w:name="z1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қаласына – 38 688 мың теңге;</w:t>
      </w:r>
    </w:p>
    <w:bookmarkEnd w:id="115"/>
    <w:bookmarkStart w:name="z1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округіне – 22 265 мың теңге;</w:t>
      </w:r>
    </w:p>
    <w:bookmarkEnd w:id="116"/>
    <w:bookmarkStart w:name="z1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округіне – 20 573 мың теңге;</w:t>
      </w:r>
    </w:p>
    <w:bookmarkEnd w:id="117"/>
    <w:bookmarkStart w:name="z1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округіне – 23 898 мың теңге;</w:t>
      </w:r>
    </w:p>
    <w:bookmarkEnd w:id="118"/>
    <w:bookmarkStart w:name="z1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– 17 744 мың теңге;</w:t>
      </w:r>
    </w:p>
    <w:bookmarkEnd w:id="119"/>
    <w:bookmarkStart w:name="z1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округіне – 23 743 мың теңге;</w:t>
      </w:r>
    </w:p>
    <w:bookmarkEnd w:id="120"/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округіне – 19 337 мың теңге;</w:t>
      </w:r>
    </w:p>
    <w:bookmarkEnd w:id="121"/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округіне – 17 879 мың теңге;</w:t>
      </w:r>
    </w:p>
    <w:bookmarkEnd w:id="122"/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округіне – 16 553 мың теңге;</w:t>
      </w:r>
    </w:p>
    <w:bookmarkEnd w:id="123"/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округіне – 16 388 мың теңге.</w:t>
      </w:r>
    </w:p>
    <w:bookmarkEnd w:id="124"/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бюджеттік инвестициялық жобаларды іске асыруға бағытталған бюджеттік даму бағдарламалары қаралмаған.</w:t>
      </w:r>
    </w:p>
    <w:bookmarkEnd w:id="125"/>
    <w:bookmarkStart w:name="z1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жергілікті бюджеттің атқару процесінде секвестрлеуге жатпайтын бюджеттік бағдарламалар көзделмеген.</w:t>
      </w:r>
    </w:p>
    <w:bookmarkEnd w:id="126"/>
    <w:bookmarkStart w:name="z1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 - өзі басқаруды дамыту мәселелері жөніндегі тұрақты комиссиясына жүктелсін.</w:t>
      </w:r>
    </w:p>
    <w:bookmarkEnd w:id="127"/>
    <w:bookmarkStart w:name="z1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тіркеуден өткен күннен бастап күшіне енеді және 2021 жылдың 1 қаңтарынан қолданысқа енгізіледі.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20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Жаңатас қаласы әкімі аппаратының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1-2 қосымша</w:t>
            </w:r>
          </w:p>
        </w:tc>
      </w:tr>
    </w:tbl>
    <w:bookmarkStart w:name="z20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Жаңатас қаласы әкімі аппаратының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 шешіміне 1-3 қосымша</w:t>
            </w:r>
          </w:p>
        </w:tc>
      </w:tr>
    </w:tbl>
    <w:bookmarkStart w:name="z20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Жаңатас қаласы әкімі аппаратының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21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Байқадам ауылдық округі әкімі аппаратының бюджеті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2-2 қосымша</w:t>
            </w:r>
          </w:p>
        </w:tc>
      </w:tr>
    </w:tbl>
    <w:bookmarkStart w:name="z21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Байқадам ауылдық округі әкімі аппаратының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2-3 қосымша</w:t>
            </w:r>
          </w:p>
        </w:tc>
      </w:tr>
    </w:tbl>
    <w:bookmarkStart w:name="z22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Байқадам ауылдық округі әкімі аппаратының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22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әкімі аппаратының бюджеті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3-2 қосымша</w:t>
            </w:r>
          </w:p>
        </w:tc>
      </w:tr>
    </w:tbl>
    <w:bookmarkStart w:name="z22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әкімі аппаратының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3-3 қосымша</w:t>
            </w:r>
          </w:p>
        </w:tc>
      </w:tr>
    </w:tbl>
    <w:bookmarkStart w:name="z23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 әкімі аппаратының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23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Жаңаарық қаласы әкімі аппаратының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4-2 қосымша</w:t>
            </w:r>
          </w:p>
        </w:tc>
      </w:tr>
    </w:tbl>
    <w:bookmarkStart w:name="z2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Жаңаарық ауылдық округі әкімі аппаратының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4-3 қосымша</w:t>
            </w:r>
          </w:p>
        </w:tc>
      </w:tr>
    </w:tbl>
    <w:bookmarkStart w:name="z2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Жаңаарық ауылдық округі әкімі аппаратының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5-1 қосымша</w:t>
            </w:r>
          </w:p>
        </w:tc>
      </w:tr>
    </w:tbl>
    <w:bookmarkStart w:name="z2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 әкімі аппаратының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5-2 қосымша</w:t>
            </w:r>
          </w:p>
        </w:tc>
      </w:tr>
    </w:tbl>
    <w:bookmarkStart w:name="z2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 әкімі аппаратының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5-3 қосымша</w:t>
            </w:r>
          </w:p>
        </w:tc>
      </w:tr>
    </w:tbl>
    <w:bookmarkStart w:name="z2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әкімі аппаратының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6-1 қосымша</w:t>
            </w:r>
          </w:p>
        </w:tc>
      </w:tr>
    </w:tbl>
    <w:bookmarkStart w:name="z2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Игілік ауылдық округі әкімі аппаратының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6-2 қосымша</w:t>
            </w:r>
          </w:p>
        </w:tc>
      </w:tr>
    </w:tbl>
    <w:bookmarkStart w:name="z26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Игілік ауылдық округі әкімі аппаратының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6-3 қосымша</w:t>
            </w:r>
          </w:p>
        </w:tc>
      </w:tr>
    </w:tbl>
    <w:bookmarkStart w:name="z26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Игілік ауылдық округі әкімі аппаратының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7-1 қосымша</w:t>
            </w:r>
          </w:p>
        </w:tc>
      </w:tr>
    </w:tbl>
    <w:bookmarkStart w:name="z2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Тоғызкент ауылдық округі әкімі аппаратының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7-2 қосымша</w:t>
            </w:r>
          </w:p>
        </w:tc>
      </w:tr>
    </w:tbl>
    <w:bookmarkStart w:name="z2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Тоғызкент ауылдық округі әкімі аппаратының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7-3 қосымша</w:t>
            </w:r>
          </w:p>
        </w:tc>
      </w:tr>
    </w:tbl>
    <w:bookmarkStart w:name="z2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Тоғызкент ауылдық округі әкімі аппаратының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8-1 қосымша</w:t>
            </w:r>
          </w:p>
        </w:tc>
      </w:tr>
    </w:tbl>
    <w:bookmarkStart w:name="z28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Түркістан ауылдық округі әкімі аппаратының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8-2 қосымша</w:t>
            </w:r>
          </w:p>
        </w:tc>
      </w:tr>
    </w:tbl>
    <w:bookmarkStart w:name="z2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Түркістан ауылдық округі әкімі аппаратының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8-3 қосымша</w:t>
            </w:r>
          </w:p>
        </w:tc>
      </w:tr>
    </w:tbl>
    <w:bookmarkStart w:name="z2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Түркістан ауылдық округі әкімі аппаратының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9-1 қосымша</w:t>
            </w:r>
          </w:p>
        </w:tc>
      </w:tr>
    </w:tbl>
    <w:bookmarkStart w:name="z2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Досбол ауылдық округі әкімі аппаратының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9-2 қосымша</w:t>
            </w:r>
          </w:p>
        </w:tc>
      </w:tr>
    </w:tbl>
    <w:bookmarkStart w:name="z3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Досбол ауылдық округі әкімі аппаратының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9-3 қосымша</w:t>
            </w:r>
          </w:p>
        </w:tc>
      </w:tr>
    </w:tbl>
    <w:bookmarkStart w:name="z3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Досбол ауылдық округі әкімі аппаратының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10-1 қосымша</w:t>
            </w:r>
          </w:p>
        </w:tc>
      </w:tr>
    </w:tbl>
    <w:bookmarkStart w:name="z30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Қамқалы ауылдық округі әкімі аппаратының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10-1 – қосымша жаңа редакцияда – Жамбыл облысы Сарысу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10-2 қосымша</w:t>
            </w:r>
          </w:p>
        </w:tc>
      </w:tr>
    </w:tbl>
    <w:bookmarkStart w:name="z31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Қамқалы ауылдық округі әкімі аппаратының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10-3 қосымша</w:t>
            </w:r>
          </w:p>
        </w:tc>
      </w:tr>
    </w:tbl>
    <w:bookmarkStart w:name="z31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Қамқалы ауылдық округі әкімі аппаратының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