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a790" w14:textId="580a7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"Сарысу ауданы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Сарысу аудандық мәслихатының 2017 жылғы 20 желтоқсандағы № 25-6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ауданы мәслихатының 2020 жылғы 29 желтоқсандағы № 88-3 шешімі. Жамбыл облысының Әділет департаментінде 2020 жылғы 31 желтоқсанда № 4879 болып тіркелді. Күші жойылды - Жамбыл облысы Сарысу аудандық мәслихатының 2022 жылғы 6 сәуірдегі № 20-3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Сарысу аудандық мәслихатының 06.04.2022 </w:t>
      </w:r>
      <w:r>
        <w:rPr>
          <w:rFonts w:ascii="Times New Roman"/>
          <w:b w:val="false"/>
          <w:i w:val="false"/>
          <w:color w:val="ff0000"/>
          <w:sz w:val="28"/>
        </w:rPr>
        <w:t>№ 20-3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кейiн күнтiзбелiк он күн өткен соң қолданысқа енгiзiледi)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аудандық мәслихат ШЕШIМ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"Сарысу ауданы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Сарысу аудандық мәслихатының 2017 жылғы 20 желтоқсандағы № 25-6 шешімімен бекітілген Қағидаларға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3669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2018 жылғы 22 қаңтарда электрондық түрде Қазақстан Республикасы нормативтік құқықтық актілерінің Эталондық бақылау банкінде жарияланған),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қазақша мәтінінде атауы өзгертілмейді;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"және көшірмелерде" деген сөздер алып тасталсын.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ауданның экономика, қаржы, бюджет, агроөнеркәсіп кешені, қоршаған ортаны қорғау мен табиғатты пайдалану, жергілікті өзін-өзі басқаруды дамыту мәселелері жөніндегі тұрақты комиссиясына жүктелсін.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оның алғашқы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Сарысу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Сарысу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